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A0" w:rsidRPr="003A30A0" w:rsidRDefault="004A12EC" w:rsidP="003A30A0">
      <w:pPr>
        <w:spacing w:line="240" w:lineRule="auto"/>
        <w:jc w:val="center"/>
        <w:rPr>
          <w:rFonts w:ascii="Century" w:eastAsia="Times New Roman" w:hAnsi="Century" w:cs="Times New Roman"/>
          <w:sz w:val="28"/>
          <w:szCs w:val="28"/>
          <w:lang w:eastAsia="ru-RU"/>
        </w:rPr>
      </w:pPr>
      <w:r w:rsidRPr="003A30A0">
        <w:rPr>
          <w:rFonts w:ascii="Century" w:eastAsia="Times New Roman" w:hAnsi="Century" w:cs="Times New Roman"/>
          <w:sz w:val="28"/>
          <w:szCs w:val="28"/>
          <w:lang w:eastAsia="ru-RU"/>
        </w:rPr>
        <w:t xml:space="preserve">комитет администрации </w:t>
      </w:r>
      <w:proofErr w:type="spellStart"/>
      <w:r w:rsidRPr="003A30A0">
        <w:rPr>
          <w:rFonts w:ascii="Century" w:eastAsia="Times New Roman" w:hAnsi="Century" w:cs="Times New Roman"/>
          <w:sz w:val="28"/>
          <w:szCs w:val="28"/>
          <w:lang w:eastAsia="ru-RU"/>
        </w:rPr>
        <w:t>заринского</w:t>
      </w:r>
      <w:proofErr w:type="spellEnd"/>
      <w:r w:rsidRPr="003A30A0">
        <w:rPr>
          <w:rFonts w:ascii="Century" w:eastAsia="Times New Roman" w:hAnsi="Century" w:cs="Times New Roman"/>
          <w:sz w:val="28"/>
          <w:szCs w:val="28"/>
          <w:lang w:eastAsia="ru-RU"/>
        </w:rPr>
        <w:t xml:space="preserve"> района по образованию и делам молодежи</w:t>
      </w:r>
    </w:p>
    <w:p w:rsidR="003A30A0" w:rsidRPr="003A30A0" w:rsidRDefault="003A30A0" w:rsidP="003A30A0">
      <w:pPr>
        <w:spacing w:line="240" w:lineRule="auto"/>
        <w:jc w:val="center"/>
        <w:rPr>
          <w:rFonts w:ascii="Century" w:eastAsia="Times New Roman" w:hAnsi="Century" w:cs="Times New Roman"/>
          <w:sz w:val="28"/>
          <w:szCs w:val="28"/>
          <w:lang w:eastAsia="ru-RU"/>
        </w:rPr>
      </w:pPr>
    </w:p>
    <w:p w:rsidR="003A30A0" w:rsidRPr="003A30A0" w:rsidRDefault="004A12EC" w:rsidP="003A30A0">
      <w:pPr>
        <w:spacing w:line="240" w:lineRule="auto"/>
        <w:jc w:val="center"/>
        <w:rPr>
          <w:rFonts w:ascii="Century" w:eastAsia="Times New Roman" w:hAnsi="Century" w:cs="Times New Roman"/>
          <w:sz w:val="28"/>
          <w:szCs w:val="28"/>
          <w:lang w:eastAsia="ru-RU"/>
        </w:rPr>
      </w:pPr>
      <w:r w:rsidRPr="003A30A0">
        <w:rPr>
          <w:rFonts w:ascii="Century" w:eastAsia="Times New Roman" w:hAnsi="Century" w:cs="Times New Roman"/>
          <w:sz w:val="28"/>
          <w:szCs w:val="28"/>
          <w:lang w:eastAsia="ru-RU"/>
        </w:rPr>
        <w:t xml:space="preserve">муниципальное </w:t>
      </w:r>
      <w:proofErr w:type="gramStart"/>
      <w:r w:rsidRPr="003A30A0">
        <w:rPr>
          <w:rFonts w:ascii="Century" w:eastAsia="Times New Roman" w:hAnsi="Century" w:cs="Times New Roman"/>
          <w:sz w:val="28"/>
          <w:szCs w:val="28"/>
          <w:lang w:eastAsia="ru-RU"/>
        </w:rPr>
        <w:t>казённое  общеобразовательное</w:t>
      </w:r>
      <w:proofErr w:type="gramEnd"/>
      <w:r w:rsidRPr="003A30A0">
        <w:rPr>
          <w:rFonts w:ascii="Century" w:eastAsia="Times New Roman" w:hAnsi="Century" w:cs="Times New Roman"/>
          <w:sz w:val="28"/>
          <w:szCs w:val="28"/>
          <w:lang w:eastAsia="ru-RU"/>
        </w:rPr>
        <w:t xml:space="preserve">  учреждение</w:t>
      </w:r>
    </w:p>
    <w:p w:rsidR="003A30A0" w:rsidRPr="003A30A0" w:rsidRDefault="004A12EC" w:rsidP="003A30A0">
      <w:pPr>
        <w:spacing w:line="240" w:lineRule="auto"/>
        <w:ind w:left="-1276" w:right="-569"/>
        <w:jc w:val="center"/>
        <w:rPr>
          <w:rFonts w:ascii="Century" w:eastAsia="Times New Roman" w:hAnsi="Century" w:cs="Times New Roman"/>
          <w:sz w:val="28"/>
          <w:szCs w:val="28"/>
          <w:lang w:eastAsia="ru-RU"/>
        </w:rPr>
      </w:pPr>
      <w:r w:rsidRPr="003A30A0">
        <w:rPr>
          <w:rFonts w:ascii="Century" w:eastAsia="Times New Roman" w:hAnsi="Century" w:cs="Times New Roman"/>
          <w:sz w:val="28"/>
          <w:szCs w:val="28"/>
          <w:lang w:eastAsia="ru-RU"/>
        </w:rPr>
        <w:t xml:space="preserve">     «</w:t>
      </w:r>
      <w:proofErr w:type="spellStart"/>
      <w:r w:rsidRPr="003A30A0">
        <w:rPr>
          <w:rFonts w:ascii="Century" w:eastAsia="Times New Roman" w:hAnsi="Century" w:cs="Times New Roman"/>
          <w:sz w:val="28"/>
          <w:szCs w:val="28"/>
          <w:lang w:eastAsia="ru-RU"/>
        </w:rPr>
        <w:t>хмелевская</w:t>
      </w:r>
      <w:proofErr w:type="spellEnd"/>
      <w:r w:rsidRPr="003A30A0">
        <w:rPr>
          <w:rFonts w:ascii="Century" w:eastAsia="Times New Roman" w:hAnsi="Century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3A30A0" w:rsidRPr="003A30A0" w:rsidRDefault="004A12EC" w:rsidP="003A30A0">
      <w:pPr>
        <w:spacing w:line="240" w:lineRule="auto"/>
        <w:jc w:val="center"/>
        <w:rPr>
          <w:rFonts w:ascii="Century" w:eastAsia="Times New Roman" w:hAnsi="Century" w:cs="Times New Roman"/>
          <w:sz w:val="28"/>
          <w:szCs w:val="28"/>
          <w:lang w:eastAsia="ru-RU"/>
        </w:rPr>
      </w:pPr>
      <w:proofErr w:type="spellStart"/>
      <w:r w:rsidRPr="003A30A0">
        <w:rPr>
          <w:rFonts w:ascii="Century" w:eastAsia="Times New Roman" w:hAnsi="Century" w:cs="Times New Roman"/>
          <w:sz w:val="28"/>
          <w:szCs w:val="28"/>
          <w:lang w:eastAsia="ru-RU"/>
        </w:rPr>
        <w:t>заринского</w:t>
      </w:r>
      <w:proofErr w:type="spellEnd"/>
      <w:r w:rsidRPr="003A30A0">
        <w:rPr>
          <w:rFonts w:ascii="Century" w:eastAsia="Times New Roman" w:hAnsi="Century" w:cs="Times New Roman"/>
          <w:sz w:val="28"/>
          <w:szCs w:val="28"/>
          <w:lang w:eastAsia="ru-RU"/>
        </w:rPr>
        <w:t xml:space="preserve"> района алтайского края</w:t>
      </w:r>
    </w:p>
    <w:tbl>
      <w:tblPr>
        <w:tblpPr w:leftFromText="180" w:rightFromText="180" w:vertAnchor="text" w:horzAnchor="page" w:tblpX="991" w:tblpY="10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</w:tblGrid>
      <w:tr w:rsidR="003A30A0" w:rsidRPr="003A30A0" w:rsidTr="00530FED">
        <w:trPr>
          <w:trHeight w:val="1270"/>
        </w:trPr>
        <w:tc>
          <w:tcPr>
            <w:tcW w:w="4531" w:type="dxa"/>
          </w:tcPr>
          <w:tbl>
            <w:tblPr>
              <w:tblpPr w:leftFromText="180" w:rightFromText="180" w:vertAnchor="text" w:horzAnchor="margin" w:tblpX="-147" w:tblpY="-185"/>
              <w:tblOverlap w:val="never"/>
              <w:tblW w:w="45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56"/>
            </w:tblGrid>
            <w:tr w:rsidR="0023621D" w:rsidRPr="0023621D" w:rsidTr="00530FED">
              <w:trPr>
                <w:trHeight w:val="1270"/>
              </w:trPr>
              <w:tc>
                <w:tcPr>
                  <w:tcW w:w="4556" w:type="dxa"/>
                </w:tcPr>
                <w:p w:rsidR="0023621D" w:rsidRPr="0023621D" w:rsidRDefault="0023621D" w:rsidP="00062ED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23621D" w:rsidRPr="0023621D" w:rsidRDefault="00622AD0" w:rsidP="00062ED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УВР</w:t>
                  </w:r>
                </w:p>
                <w:p w:rsidR="0023621D" w:rsidRPr="0023621D" w:rsidRDefault="00622AD0" w:rsidP="00062ED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</w:t>
                  </w:r>
                  <w:r w:rsidR="0023621D" w:rsidRPr="00236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С.И.Маклакова</w:t>
                  </w:r>
                  <w:proofErr w:type="spellEnd"/>
                </w:p>
                <w:p w:rsidR="0023621D" w:rsidRPr="0023621D" w:rsidRDefault="0023621D" w:rsidP="00062ED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30A0" w:rsidRPr="003A30A0" w:rsidRDefault="003A30A0" w:rsidP="00062E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30A0" w:rsidRPr="003A30A0" w:rsidRDefault="003A30A0" w:rsidP="003A30A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30A0" w:rsidRPr="003A30A0" w:rsidRDefault="003A30A0" w:rsidP="003A30A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right" w:tblpY="192"/>
        <w:tblOverlap w:val="never"/>
        <w:tblW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3A30A0" w:rsidRPr="003A30A0" w:rsidTr="00183C0F">
        <w:trPr>
          <w:trHeight w:val="1550"/>
        </w:trPr>
        <w:tc>
          <w:tcPr>
            <w:tcW w:w="4962" w:type="dxa"/>
          </w:tcPr>
          <w:p w:rsidR="003A30A0" w:rsidRPr="003A30A0" w:rsidRDefault="003A30A0" w:rsidP="003A30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A30A0" w:rsidRPr="003A30A0" w:rsidRDefault="00622AD0" w:rsidP="003A30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И.о.д</w:t>
            </w:r>
            <w:r w:rsidR="003A30A0" w:rsidRPr="003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3A30A0" w:rsidRPr="003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«Хмелевская средняя общеобразовательная школа»</w:t>
            </w:r>
          </w:p>
          <w:p w:rsidR="003A30A0" w:rsidRPr="003A30A0" w:rsidRDefault="003A30A0" w:rsidP="003A30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proofErr w:type="spellStart"/>
            <w:r w:rsidRPr="003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62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В.Сумина</w:t>
            </w:r>
            <w:proofErr w:type="spellEnd"/>
          </w:p>
          <w:p w:rsidR="003A30A0" w:rsidRPr="003A30A0" w:rsidRDefault="003A30A0" w:rsidP="004A12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______от «__</w:t>
            </w:r>
            <w:proofErr w:type="gramStart"/>
            <w:r w:rsidRPr="003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3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______201</w:t>
            </w:r>
            <w:r w:rsidR="004A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A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3A30A0" w:rsidRPr="003A30A0" w:rsidRDefault="003A30A0" w:rsidP="003A30A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0136" w:rsidRPr="003A30A0" w:rsidRDefault="00A40136" w:rsidP="00A40136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62ED5" w:rsidRDefault="00062ED5" w:rsidP="00A4013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0136" w:rsidRPr="003A30A0" w:rsidRDefault="00A40136" w:rsidP="00A4013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0A0">
        <w:rPr>
          <w:rFonts w:ascii="Times New Roman" w:hAnsi="Times New Roman" w:cs="Times New Roman"/>
          <w:b/>
          <w:sz w:val="36"/>
          <w:szCs w:val="36"/>
        </w:rPr>
        <w:t>Рабочая программа внеурочной деятельности</w:t>
      </w:r>
    </w:p>
    <w:p w:rsidR="00A40136" w:rsidRPr="003A30A0" w:rsidRDefault="00A40136" w:rsidP="00A4013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0A0">
        <w:rPr>
          <w:rFonts w:ascii="Times New Roman" w:hAnsi="Times New Roman" w:cs="Times New Roman"/>
          <w:b/>
          <w:sz w:val="36"/>
          <w:szCs w:val="36"/>
        </w:rPr>
        <w:t>по спортивно-оздоровительному направлению</w:t>
      </w:r>
    </w:p>
    <w:p w:rsidR="00A40136" w:rsidRPr="003A30A0" w:rsidRDefault="00A40136" w:rsidP="003E599C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3A30A0">
        <w:rPr>
          <w:rFonts w:ascii="Times New Roman" w:hAnsi="Times New Roman" w:cs="Times New Roman"/>
          <w:color w:val="auto"/>
          <w:sz w:val="36"/>
          <w:szCs w:val="36"/>
        </w:rPr>
        <w:t>«</w:t>
      </w:r>
      <w:proofErr w:type="gramStart"/>
      <w:r w:rsidR="00622AD0">
        <w:rPr>
          <w:rFonts w:ascii="Times New Roman" w:hAnsi="Times New Roman" w:cs="Times New Roman"/>
          <w:bCs w:val="0"/>
          <w:color w:val="auto"/>
          <w:sz w:val="36"/>
          <w:szCs w:val="36"/>
        </w:rPr>
        <w:t>ЛЫЖИ</w:t>
      </w:r>
      <w:r w:rsidR="003E599C" w:rsidRPr="003A30A0">
        <w:rPr>
          <w:rFonts w:ascii="Times New Roman" w:hAnsi="Times New Roman" w:cs="Times New Roman"/>
          <w:bCs w:val="0"/>
          <w:color w:val="auto"/>
          <w:sz w:val="36"/>
          <w:szCs w:val="36"/>
        </w:rPr>
        <w:t xml:space="preserve"> </w:t>
      </w:r>
      <w:r w:rsidRPr="003A30A0">
        <w:rPr>
          <w:rFonts w:ascii="Times New Roman" w:hAnsi="Times New Roman" w:cs="Times New Roman"/>
          <w:color w:val="auto"/>
          <w:sz w:val="36"/>
          <w:szCs w:val="36"/>
        </w:rPr>
        <w:t>»</w:t>
      </w:r>
      <w:proofErr w:type="gramEnd"/>
    </w:p>
    <w:p w:rsidR="00A40136" w:rsidRPr="003A30A0" w:rsidRDefault="00A40136" w:rsidP="00A40136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30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рамках ФГОС для </w:t>
      </w:r>
      <w:r w:rsidR="004A12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6-9</w:t>
      </w:r>
      <w:r w:rsidRPr="003A30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класс</w:t>
      </w:r>
      <w:r w:rsidR="004A12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ов</w:t>
      </w:r>
    </w:p>
    <w:p w:rsidR="00A40136" w:rsidRPr="003A30A0" w:rsidRDefault="003A30A0" w:rsidP="00A401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A30A0">
        <w:rPr>
          <w:rFonts w:ascii="Times New Roman" w:eastAsia="Calibri" w:hAnsi="Times New Roman" w:cs="Times New Roman"/>
          <w:b/>
          <w:bCs/>
          <w:sz w:val="36"/>
          <w:szCs w:val="36"/>
        </w:rPr>
        <w:t>на 201</w:t>
      </w:r>
      <w:r w:rsidR="004A12EC">
        <w:rPr>
          <w:rFonts w:ascii="Times New Roman" w:eastAsia="Calibri" w:hAnsi="Times New Roman" w:cs="Times New Roman"/>
          <w:b/>
          <w:bCs/>
          <w:sz w:val="36"/>
          <w:szCs w:val="36"/>
        </w:rPr>
        <w:t>9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- </w:t>
      </w:r>
      <w:r w:rsidRPr="003A30A0">
        <w:rPr>
          <w:rFonts w:ascii="Times New Roman" w:eastAsia="Calibri" w:hAnsi="Times New Roman" w:cs="Times New Roman"/>
          <w:b/>
          <w:bCs/>
          <w:sz w:val="36"/>
          <w:szCs w:val="36"/>
        </w:rPr>
        <w:t>20</w:t>
      </w:r>
      <w:r w:rsidR="004A12EC">
        <w:rPr>
          <w:rFonts w:ascii="Times New Roman" w:eastAsia="Calibri" w:hAnsi="Times New Roman" w:cs="Times New Roman"/>
          <w:b/>
          <w:bCs/>
          <w:sz w:val="36"/>
          <w:szCs w:val="36"/>
        </w:rPr>
        <w:t>20</w:t>
      </w:r>
      <w:r w:rsidRPr="003A30A0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учебный год</w:t>
      </w:r>
    </w:p>
    <w:p w:rsidR="00A40136" w:rsidRPr="003A30A0" w:rsidRDefault="00A40136" w:rsidP="00A4013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6"/>
          <w:szCs w:val="36"/>
        </w:rPr>
      </w:pPr>
    </w:p>
    <w:p w:rsidR="00A40136" w:rsidRPr="003A30A0" w:rsidRDefault="00A40136" w:rsidP="00A4013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6"/>
          <w:szCs w:val="36"/>
        </w:rPr>
      </w:pPr>
    </w:p>
    <w:p w:rsidR="00A40136" w:rsidRPr="003A30A0" w:rsidRDefault="00A40136" w:rsidP="00A4013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A30A0">
        <w:rPr>
          <w:rFonts w:ascii="Times New Roman" w:eastAsia="Calibri" w:hAnsi="Times New Roman" w:cs="Times New Roman"/>
          <w:sz w:val="26"/>
          <w:szCs w:val="26"/>
        </w:rPr>
        <w:t>Разработчик программы</w:t>
      </w:r>
    </w:p>
    <w:p w:rsidR="00A40136" w:rsidRPr="003A30A0" w:rsidRDefault="00A40136" w:rsidP="00A401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A30A0">
        <w:rPr>
          <w:rFonts w:ascii="Times New Roman" w:eastAsia="Calibri" w:hAnsi="Times New Roman" w:cs="Times New Roman"/>
          <w:sz w:val="26"/>
          <w:szCs w:val="26"/>
        </w:rPr>
        <w:t>учитель физической культуры</w:t>
      </w:r>
    </w:p>
    <w:p w:rsidR="00A40136" w:rsidRPr="003A30A0" w:rsidRDefault="003A30A0" w:rsidP="003A30A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A30A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                       </w:t>
      </w:r>
      <w:proofErr w:type="spellStart"/>
      <w:r w:rsidRPr="003A30A0">
        <w:rPr>
          <w:rFonts w:ascii="Times New Roman" w:eastAsia="Calibri" w:hAnsi="Times New Roman" w:cs="Times New Roman"/>
          <w:b/>
          <w:i/>
          <w:sz w:val="26"/>
          <w:szCs w:val="26"/>
        </w:rPr>
        <w:t>Вильман</w:t>
      </w:r>
      <w:proofErr w:type="spellEnd"/>
      <w:r w:rsidRPr="003A30A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В.А</w:t>
      </w:r>
    </w:p>
    <w:p w:rsidR="00A40136" w:rsidRPr="003A30A0" w:rsidRDefault="00A40136" w:rsidP="00A401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40136" w:rsidRPr="003A30A0" w:rsidRDefault="00A40136" w:rsidP="00A401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46932" w:rsidRPr="003A30A0" w:rsidRDefault="00A40136" w:rsidP="00FE633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A30A0">
        <w:rPr>
          <w:rFonts w:ascii="Times New Roman" w:eastAsia="Calibri" w:hAnsi="Times New Roman" w:cs="Times New Roman"/>
          <w:b/>
          <w:sz w:val="26"/>
          <w:szCs w:val="26"/>
        </w:rPr>
        <w:t>201</w:t>
      </w:r>
      <w:r w:rsidR="004A12EC">
        <w:rPr>
          <w:rFonts w:ascii="Times New Roman" w:eastAsia="Calibri" w:hAnsi="Times New Roman" w:cs="Times New Roman"/>
          <w:b/>
          <w:sz w:val="26"/>
          <w:szCs w:val="26"/>
        </w:rPr>
        <w:t>9</w:t>
      </w:r>
      <w:bookmarkStart w:id="0" w:name="_GoBack"/>
      <w:bookmarkEnd w:id="0"/>
      <w:r w:rsidRPr="003A30A0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:rsidR="003A30A0" w:rsidRDefault="003A30A0" w:rsidP="00BE2C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30A0" w:rsidRDefault="003A30A0" w:rsidP="00BE2C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30A0" w:rsidRDefault="003A30A0" w:rsidP="00BE2C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30A0" w:rsidRDefault="003A30A0" w:rsidP="00BE2C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30A0" w:rsidRDefault="003A30A0" w:rsidP="00BE2C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46932" w:rsidRPr="003A30A0" w:rsidRDefault="00746932" w:rsidP="00BE2C74">
      <w:pPr>
        <w:jc w:val="center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746932" w:rsidRPr="003A30A0" w:rsidRDefault="00746932" w:rsidP="00BE2C74">
      <w:pPr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   Рабочая программа составлен</w:t>
      </w:r>
      <w:r w:rsidR="00FB27F4">
        <w:rPr>
          <w:rFonts w:ascii="Times New Roman" w:hAnsi="Times New Roman" w:cs="Times New Roman"/>
          <w:sz w:val="26"/>
          <w:szCs w:val="26"/>
        </w:rPr>
        <w:t>а</w:t>
      </w:r>
      <w:r w:rsidRPr="003A30A0">
        <w:rPr>
          <w:rFonts w:ascii="Times New Roman" w:hAnsi="Times New Roman" w:cs="Times New Roman"/>
          <w:sz w:val="26"/>
          <w:szCs w:val="26"/>
        </w:rPr>
        <w:t xml:space="preserve"> на основе следующих нормативных документов: </w:t>
      </w:r>
    </w:p>
    <w:p w:rsidR="003E599C" w:rsidRPr="003A30A0" w:rsidRDefault="00FB27F4" w:rsidP="00BE2C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Примерные программы спортивно-оздоровительного направления под редакцией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В.А.Горского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2-е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издание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</w:t>
      </w:r>
      <w:proofErr w:type="gramEnd"/>
      <w:r>
        <w:rPr>
          <w:rFonts w:ascii="Times New Roman" w:hAnsi="Times New Roman" w:cs="Times New Roman"/>
          <w:sz w:val="26"/>
          <w:szCs w:val="26"/>
        </w:rPr>
        <w:t>,Просвещение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>, 2011 г.</w:t>
      </w:r>
    </w:p>
    <w:p w:rsidR="003E599C" w:rsidRPr="003A30A0" w:rsidRDefault="003E599C" w:rsidP="00BE2C74">
      <w:pPr>
        <w:pStyle w:val="a8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A30A0">
        <w:rPr>
          <w:rFonts w:ascii="Times New Roman" w:hAnsi="Times New Roman" w:cs="Times New Roman"/>
          <w:sz w:val="26"/>
          <w:szCs w:val="26"/>
        </w:rPr>
        <w:t>-«</w:t>
      </w:r>
      <w:proofErr w:type="gramEnd"/>
      <w:r w:rsidRPr="003A30A0">
        <w:rPr>
          <w:rFonts w:ascii="Times New Roman" w:hAnsi="Times New Roman" w:cs="Times New Roman"/>
          <w:sz w:val="26"/>
          <w:szCs w:val="26"/>
        </w:rPr>
        <w:t xml:space="preserve">Стандарты второго поколения: Рекомендации по организации  </w:t>
      </w:r>
      <w:proofErr w:type="spellStart"/>
      <w:r w:rsidRPr="003A30A0">
        <w:rPr>
          <w:rFonts w:ascii="Times New Roman" w:hAnsi="Times New Roman" w:cs="Times New Roman"/>
          <w:sz w:val="26"/>
          <w:szCs w:val="26"/>
        </w:rPr>
        <w:t>внеучебной</w:t>
      </w:r>
      <w:proofErr w:type="spellEnd"/>
      <w:r w:rsidRPr="003A30A0">
        <w:rPr>
          <w:rFonts w:ascii="Times New Roman" w:hAnsi="Times New Roman" w:cs="Times New Roman"/>
          <w:sz w:val="26"/>
          <w:szCs w:val="26"/>
        </w:rPr>
        <w:t xml:space="preserve"> деятельности учащихся». </w:t>
      </w:r>
    </w:p>
    <w:p w:rsidR="00BE2C74" w:rsidRPr="003A30A0" w:rsidRDefault="003E599C" w:rsidP="00177C18">
      <w:pPr>
        <w:pStyle w:val="a8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- Закон Российской Федерации «Об образовании</w:t>
      </w:r>
      <w:r w:rsidR="003A30A0">
        <w:rPr>
          <w:rFonts w:ascii="Times New Roman" w:hAnsi="Times New Roman" w:cs="Times New Roman"/>
          <w:sz w:val="26"/>
          <w:szCs w:val="26"/>
        </w:rPr>
        <w:t xml:space="preserve"> в РФ</w:t>
      </w:r>
      <w:r w:rsidRPr="003A30A0">
        <w:rPr>
          <w:rFonts w:ascii="Times New Roman" w:hAnsi="Times New Roman" w:cs="Times New Roman"/>
          <w:sz w:val="26"/>
          <w:szCs w:val="26"/>
        </w:rPr>
        <w:t xml:space="preserve">» от </w:t>
      </w:r>
      <w:r w:rsidR="003A30A0">
        <w:rPr>
          <w:rFonts w:ascii="Times New Roman" w:hAnsi="Times New Roman" w:cs="Times New Roman"/>
          <w:sz w:val="26"/>
          <w:szCs w:val="26"/>
        </w:rPr>
        <w:t>22</w:t>
      </w:r>
      <w:r w:rsidRPr="003A30A0">
        <w:rPr>
          <w:rFonts w:ascii="Times New Roman" w:hAnsi="Times New Roman" w:cs="Times New Roman"/>
          <w:sz w:val="26"/>
          <w:szCs w:val="26"/>
        </w:rPr>
        <w:t>.</w:t>
      </w:r>
      <w:r w:rsidR="003A30A0">
        <w:rPr>
          <w:rFonts w:ascii="Times New Roman" w:hAnsi="Times New Roman" w:cs="Times New Roman"/>
          <w:sz w:val="26"/>
          <w:szCs w:val="26"/>
        </w:rPr>
        <w:t>12</w:t>
      </w:r>
      <w:r w:rsidRPr="003A30A0">
        <w:rPr>
          <w:rFonts w:ascii="Times New Roman" w:hAnsi="Times New Roman" w:cs="Times New Roman"/>
          <w:sz w:val="26"/>
          <w:szCs w:val="26"/>
        </w:rPr>
        <w:t>.</w:t>
      </w:r>
      <w:r w:rsidR="003A30A0">
        <w:rPr>
          <w:rFonts w:ascii="Times New Roman" w:hAnsi="Times New Roman" w:cs="Times New Roman"/>
          <w:sz w:val="26"/>
          <w:szCs w:val="26"/>
        </w:rPr>
        <w:t xml:space="preserve">2012 г </w:t>
      </w:r>
      <w:r w:rsidRPr="003A30A0">
        <w:rPr>
          <w:rFonts w:ascii="Times New Roman" w:hAnsi="Times New Roman" w:cs="Times New Roman"/>
          <w:sz w:val="26"/>
          <w:szCs w:val="26"/>
        </w:rPr>
        <w:t xml:space="preserve">. № </w:t>
      </w:r>
      <w:r w:rsidR="003A30A0">
        <w:rPr>
          <w:rFonts w:ascii="Times New Roman" w:hAnsi="Times New Roman" w:cs="Times New Roman"/>
          <w:sz w:val="26"/>
          <w:szCs w:val="26"/>
        </w:rPr>
        <w:t>273</w:t>
      </w:r>
      <w:r w:rsidRPr="003A30A0">
        <w:rPr>
          <w:rFonts w:ascii="Times New Roman" w:hAnsi="Times New Roman" w:cs="Times New Roman"/>
          <w:sz w:val="26"/>
          <w:szCs w:val="26"/>
        </w:rPr>
        <w:t>-</w:t>
      </w:r>
      <w:r w:rsidR="003A30A0">
        <w:rPr>
          <w:rFonts w:ascii="Times New Roman" w:hAnsi="Times New Roman" w:cs="Times New Roman"/>
          <w:sz w:val="26"/>
          <w:szCs w:val="26"/>
        </w:rPr>
        <w:t>ФЗ.</w:t>
      </w:r>
    </w:p>
    <w:p w:rsidR="00BE2C74" w:rsidRPr="003A30A0" w:rsidRDefault="003E599C" w:rsidP="00BE2C74">
      <w:pPr>
        <w:pStyle w:val="a8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</w:t>
      </w:r>
      <w:r w:rsidR="00BE2C74" w:rsidRPr="003A30A0">
        <w:rPr>
          <w:rFonts w:ascii="Times New Roman" w:hAnsi="Times New Roman" w:cs="Times New Roman"/>
          <w:sz w:val="26"/>
          <w:szCs w:val="26"/>
        </w:rPr>
        <w:t xml:space="preserve"> </w:t>
      </w:r>
      <w:r w:rsidRPr="003A30A0">
        <w:rPr>
          <w:rFonts w:ascii="Times New Roman" w:hAnsi="Times New Roman" w:cs="Times New Roman"/>
          <w:sz w:val="26"/>
          <w:szCs w:val="26"/>
        </w:rPr>
        <w:t xml:space="preserve"> </w:t>
      </w:r>
      <w:r w:rsidR="00177C18" w:rsidRPr="003A30A0">
        <w:rPr>
          <w:rFonts w:ascii="Times New Roman" w:hAnsi="Times New Roman" w:cs="Times New Roman"/>
          <w:sz w:val="26"/>
          <w:szCs w:val="26"/>
        </w:rPr>
        <w:t xml:space="preserve">   </w:t>
      </w:r>
      <w:r w:rsidRPr="003A30A0">
        <w:rPr>
          <w:rFonts w:ascii="Times New Roman" w:hAnsi="Times New Roman" w:cs="Times New Roman"/>
          <w:sz w:val="26"/>
          <w:szCs w:val="26"/>
        </w:rPr>
        <w:t xml:space="preserve">Данная программа разработана для реализации в основной школе. </w:t>
      </w:r>
      <w:r w:rsidR="00FB27F4">
        <w:rPr>
          <w:rFonts w:ascii="Times New Roman" w:hAnsi="Times New Roman" w:cs="Times New Roman"/>
          <w:sz w:val="26"/>
          <w:szCs w:val="26"/>
        </w:rPr>
        <w:t>Направление «Лыжи» выбрано</w:t>
      </w:r>
      <w:r w:rsidRPr="003A30A0">
        <w:rPr>
          <w:rFonts w:ascii="Times New Roman" w:hAnsi="Times New Roman" w:cs="Times New Roman"/>
          <w:sz w:val="26"/>
          <w:szCs w:val="26"/>
        </w:rPr>
        <w:t xml:space="preserve"> с учетом имеющейся материальной базы и местных климатических условий. Она предусматривает проведение теоретических занятий по разделу, изучение и дальнейшее совершенствование специальных движений на практических занятиях.</w:t>
      </w:r>
    </w:p>
    <w:p w:rsidR="00BE2C74" w:rsidRPr="003A30A0" w:rsidRDefault="00BE2C74" w:rsidP="00BE2C74">
      <w:pPr>
        <w:pStyle w:val="a8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</w:t>
      </w:r>
      <w:r w:rsidR="00177C18" w:rsidRPr="003A30A0">
        <w:rPr>
          <w:rFonts w:ascii="Times New Roman" w:hAnsi="Times New Roman" w:cs="Times New Roman"/>
          <w:sz w:val="26"/>
          <w:szCs w:val="26"/>
        </w:rPr>
        <w:t xml:space="preserve">   </w:t>
      </w:r>
      <w:r w:rsidRPr="003A30A0">
        <w:rPr>
          <w:rFonts w:ascii="Times New Roman" w:hAnsi="Times New Roman" w:cs="Times New Roman"/>
          <w:sz w:val="26"/>
          <w:szCs w:val="26"/>
        </w:rPr>
        <w:t xml:space="preserve"> </w:t>
      </w:r>
      <w:r w:rsidR="003E599C" w:rsidRPr="003A30A0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FB27F4">
        <w:rPr>
          <w:rFonts w:ascii="Times New Roman" w:hAnsi="Times New Roman" w:cs="Times New Roman"/>
          <w:sz w:val="26"/>
          <w:szCs w:val="26"/>
        </w:rPr>
        <w:t>по направлению «Лыжи»</w:t>
      </w:r>
      <w:r w:rsidR="003E599C" w:rsidRPr="003A30A0">
        <w:rPr>
          <w:rFonts w:ascii="Times New Roman" w:hAnsi="Times New Roman" w:cs="Times New Roman"/>
          <w:sz w:val="26"/>
          <w:szCs w:val="26"/>
        </w:rPr>
        <w:t xml:space="preserve"> составлена на основе материала, которы</w:t>
      </w:r>
      <w:r w:rsidRPr="003A30A0">
        <w:rPr>
          <w:rFonts w:ascii="Times New Roman" w:hAnsi="Times New Roman" w:cs="Times New Roman"/>
          <w:sz w:val="26"/>
          <w:szCs w:val="26"/>
        </w:rPr>
        <w:t>й дети изучают на уроках физиче</w:t>
      </w:r>
      <w:r w:rsidR="003E599C" w:rsidRPr="003A30A0">
        <w:rPr>
          <w:rFonts w:ascii="Times New Roman" w:hAnsi="Times New Roman" w:cs="Times New Roman"/>
          <w:sz w:val="26"/>
          <w:szCs w:val="26"/>
        </w:rPr>
        <w:t>ской культуры в общеобразовате</w:t>
      </w:r>
      <w:r w:rsidRPr="003A30A0">
        <w:rPr>
          <w:rFonts w:ascii="Times New Roman" w:hAnsi="Times New Roman" w:cs="Times New Roman"/>
          <w:sz w:val="26"/>
          <w:szCs w:val="26"/>
        </w:rPr>
        <w:t>льной школе, дополняя его с уче</w:t>
      </w:r>
      <w:r w:rsidR="003E599C" w:rsidRPr="003A30A0">
        <w:rPr>
          <w:rFonts w:ascii="Times New Roman" w:hAnsi="Times New Roman" w:cs="Times New Roman"/>
          <w:sz w:val="26"/>
          <w:szCs w:val="26"/>
        </w:rPr>
        <w:t xml:space="preserve">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 Для занимающихся </w:t>
      </w:r>
      <w:r w:rsidRPr="003A30A0">
        <w:rPr>
          <w:rFonts w:ascii="Times New Roman" w:hAnsi="Times New Roman" w:cs="Times New Roman"/>
          <w:sz w:val="26"/>
          <w:szCs w:val="26"/>
        </w:rPr>
        <w:t xml:space="preserve">по </w:t>
      </w:r>
      <w:r w:rsidR="003E599C" w:rsidRPr="003A30A0">
        <w:rPr>
          <w:rFonts w:ascii="Times New Roman" w:hAnsi="Times New Roman" w:cs="Times New Roman"/>
          <w:sz w:val="26"/>
          <w:szCs w:val="26"/>
        </w:rPr>
        <w:t>программ</w:t>
      </w:r>
      <w:r w:rsidRPr="003A30A0">
        <w:rPr>
          <w:rFonts w:ascii="Times New Roman" w:hAnsi="Times New Roman" w:cs="Times New Roman"/>
          <w:sz w:val="26"/>
          <w:szCs w:val="26"/>
        </w:rPr>
        <w:t>е</w:t>
      </w:r>
      <w:r w:rsidR="003E599C" w:rsidRPr="003A30A0">
        <w:rPr>
          <w:rFonts w:ascii="Times New Roman" w:hAnsi="Times New Roman" w:cs="Times New Roman"/>
          <w:sz w:val="26"/>
          <w:szCs w:val="26"/>
        </w:rPr>
        <w:t xml:space="preserve"> предусматриваются теоретическ</w:t>
      </w:r>
      <w:r w:rsidRPr="003A30A0">
        <w:rPr>
          <w:rFonts w:ascii="Times New Roman" w:hAnsi="Times New Roman" w:cs="Times New Roman"/>
          <w:sz w:val="26"/>
          <w:szCs w:val="26"/>
        </w:rPr>
        <w:t>ие, практические занятия, выпол</w:t>
      </w:r>
      <w:r w:rsidR="003E599C" w:rsidRPr="003A30A0">
        <w:rPr>
          <w:rFonts w:ascii="Times New Roman" w:hAnsi="Times New Roman" w:cs="Times New Roman"/>
          <w:sz w:val="26"/>
          <w:szCs w:val="26"/>
        </w:rPr>
        <w:t xml:space="preserve">нение контрольных нормативов, участие в соревнованиях, инструкторская и судейская практика. </w:t>
      </w:r>
    </w:p>
    <w:p w:rsidR="00BE2C74" w:rsidRPr="003A30A0" w:rsidRDefault="00BE2C74" w:rsidP="002E223F">
      <w:pPr>
        <w:pStyle w:val="a8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E2C74" w:rsidRPr="003A30A0" w:rsidRDefault="00BE2C74" w:rsidP="002E223F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0A0">
        <w:rPr>
          <w:rFonts w:ascii="Times New Roman" w:hAnsi="Times New Roman" w:cs="Times New Roman"/>
          <w:b/>
          <w:sz w:val="26"/>
          <w:szCs w:val="26"/>
        </w:rPr>
        <w:t>Цели и задачи обучения, воспитания и развития детей</w:t>
      </w:r>
    </w:p>
    <w:p w:rsidR="00BE2C74" w:rsidRPr="003A30A0" w:rsidRDefault="00BE2C74" w:rsidP="002E223F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0A0">
        <w:rPr>
          <w:rFonts w:ascii="Times New Roman" w:hAnsi="Times New Roman" w:cs="Times New Roman"/>
          <w:b/>
          <w:sz w:val="26"/>
          <w:szCs w:val="26"/>
        </w:rPr>
        <w:t>по спортивно-оздоровительному направлению</w:t>
      </w:r>
    </w:p>
    <w:p w:rsidR="00BE2C74" w:rsidRPr="003A30A0" w:rsidRDefault="00BE2C74" w:rsidP="002E223F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0A0">
        <w:rPr>
          <w:rFonts w:ascii="Times New Roman" w:hAnsi="Times New Roman" w:cs="Times New Roman"/>
          <w:b/>
          <w:sz w:val="26"/>
          <w:szCs w:val="26"/>
        </w:rPr>
        <w:t>внеурочной деятельности</w:t>
      </w:r>
    </w:p>
    <w:p w:rsidR="00BE2C74" w:rsidRPr="003A30A0" w:rsidRDefault="00BE2C74" w:rsidP="00BE2C74">
      <w:pPr>
        <w:pStyle w:val="a6"/>
        <w:ind w:left="142" w:firstLine="709"/>
        <w:rPr>
          <w:rFonts w:cs="Times New Roman"/>
          <w:sz w:val="26"/>
          <w:szCs w:val="26"/>
        </w:rPr>
      </w:pPr>
      <w:r w:rsidRPr="003A30A0">
        <w:rPr>
          <w:rFonts w:cs="Times New Roman"/>
          <w:sz w:val="26"/>
          <w:szCs w:val="26"/>
        </w:rPr>
        <w:t>Программа внеурочной деятельности по спортивно-оздоровительному направлению  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BE2C74" w:rsidRPr="003A30A0" w:rsidRDefault="00BE2C74" w:rsidP="00BE2C74">
      <w:pPr>
        <w:pStyle w:val="a8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Данная программа направлена на формирование, сохранение и укрепление здоровья </w:t>
      </w:r>
      <w:r w:rsidR="00FB27F4">
        <w:rPr>
          <w:rFonts w:ascii="Times New Roman" w:hAnsi="Times New Roman" w:cs="Times New Roman"/>
          <w:sz w:val="26"/>
          <w:szCs w:val="26"/>
        </w:rPr>
        <w:t>обучающихся, в основу</w:t>
      </w:r>
      <w:r w:rsidRPr="003A30A0">
        <w:rPr>
          <w:rFonts w:ascii="Times New Roman" w:hAnsi="Times New Roman" w:cs="Times New Roman"/>
          <w:sz w:val="26"/>
          <w:szCs w:val="26"/>
        </w:rPr>
        <w:t xml:space="preserve"> которой положены культурологический и личностно-ориентированный подходы.  </w:t>
      </w:r>
    </w:p>
    <w:p w:rsidR="00BE2C74" w:rsidRPr="003A30A0" w:rsidRDefault="00BE2C74" w:rsidP="00BE2C74">
      <w:pPr>
        <w:pStyle w:val="a8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Программа внеурочной деятельности по спортивно-оздоровительному направлению носит  образовательно-воспитательный характер и направлена на осуществление следующих </w:t>
      </w:r>
      <w:r w:rsidRPr="003A30A0">
        <w:rPr>
          <w:rFonts w:ascii="Times New Roman" w:hAnsi="Times New Roman" w:cs="Times New Roman"/>
          <w:b/>
          <w:sz w:val="26"/>
          <w:szCs w:val="26"/>
        </w:rPr>
        <w:t>целей</w:t>
      </w:r>
      <w:r w:rsidRPr="003A30A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E2C74" w:rsidRPr="003A30A0" w:rsidRDefault="00BE2C74" w:rsidP="00BE2C74">
      <w:pPr>
        <w:pStyle w:val="a8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BE2C74" w:rsidRPr="003A30A0" w:rsidRDefault="00BE2C74" w:rsidP="00BE2C74">
      <w:pPr>
        <w:pStyle w:val="a8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развивать навыки самооценки и самоконтроля в отношении собственного здоровья; </w:t>
      </w:r>
    </w:p>
    <w:p w:rsidR="00BE2C74" w:rsidRPr="003A30A0" w:rsidRDefault="00BE2C74" w:rsidP="00BE2C74">
      <w:pPr>
        <w:pStyle w:val="a8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обучать способам и приемам сохранения и укрепления собственного здоровья.  </w:t>
      </w:r>
    </w:p>
    <w:p w:rsidR="00BE2C74" w:rsidRPr="003A30A0" w:rsidRDefault="00BE2C74" w:rsidP="00BE2C74">
      <w:pPr>
        <w:pStyle w:val="a8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охрана и укрепление физического и психического</w:t>
      </w:r>
      <w:r w:rsidR="00FB27F4">
        <w:rPr>
          <w:rFonts w:ascii="Times New Roman" w:hAnsi="Times New Roman" w:cs="Times New Roman"/>
          <w:sz w:val="26"/>
          <w:szCs w:val="26"/>
        </w:rPr>
        <w:t>.</w:t>
      </w:r>
      <w:r w:rsidRPr="003A30A0">
        <w:rPr>
          <w:rFonts w:ascii="Times New Roman" w:hAnsi="Times New Roman" w:cs="Times New Roman"/>
          <w:sz w:val="26"/>
          <w:szCs w:val="26"/>
        </w:rPr>
        <w:t> </w:t>
      </w:r>
    </w:p>
    <w:p w:rsidR="00BE2C74" w:rsidRPr="003A30A0" w:rsidRDefault="00BE2C74" w:rsidP="00BE2C74">
      <w:pPr>
        <w:pStyle w:val="a8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0A0">
        <w:rPr>
          <w:rFonts w:ascii="Times New Roman" w:hAnsi="Times New Roman" w:cs="Times New Roman"/>
          <w:bCs/>
          <w:sz w:val="26"/>
          <w:szCs w:val="26"/>
        </w:rPr>
        <w:t xml:space="preserve">Цели конкретизированы следующими </w:t>
      </w:r>
      <w:r w:rsidRPr="003A30A0">
        <w:rPr>
          <w:rFonts w:ascii="Times New Roman" w:hAnsi="Times New Roman" w:cs="Times New Roman"/>
          <w:b/>
          <w:bCs/>
          <w:sz w:val="26"/>
          <w:szCs w:val="26"/>
        </w:rPr>
        <w:t>задачами</w:t>
      </w:r>
      <w:r w:rsidRPr="003A30A0">
        <w:rPr>
          <w:rFonts w:ascii="Times New Roman" w:hAnsi="Times New Roman" w:cs="Times New Roman"/>
          <w:b/>
          <w:sz w:val="26"/>
          <w:szCs w:val="26"/>
        </w:rPr>
        <w:t>:</w:t>
      </w:r>
    </w:p>
    <w:p w:rsidR="00BE2C74" w:rsidRPr="003A30A0" w:rsidRDefault="00BE2C74" w:rsidP="00BE2C7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A30A0">
        <w:rPr>
          <w:rFonts w:ascii="Times New Roman" w:hAnsi="Times New Roman" w:cs="Times New Roman"/>
          <w:b/>
          <w:i/>
          <w:sz w:val="26"/>
          <w:szCs w:val="26"/>
        </w:rPr>
        <w:t>Формирование:</w:t>
      </w:r>
    </w:p>
    <w:p w:rsidR="00BE2C74" w:rsidRPr="003A30A0" w:rsidRDefault="00BE2C74" w:rsidP="00BE2C7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3A30A0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3A30A0">
        <w:rPr>
          <w:rFonts w:ascii="Times New Roman" w:hAnsi="Times New Roman" w:cs="Times New Roman"/>
          <w:sz w:val="26"/>
          <w:szCs w:val="26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</w:p>
    <w:p w:rsidR="00BE2C74" w:rsidRPr="003A30A0" w:rsidRDefault="00BE2C74" w:rsidP="00BE2C7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навыков конструктивного общения; </w:t>
      </w:r>
    </w:p>
    <w:p w:rsidR="00BE2C74" w:rsidRPr="003A30A0" w:rsidRDefault="00BE2C74" w:rsidP="00BE2C7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lastRenderedPageBreak/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BE2C74" w:rsidRPr="003A30A0" w:rsidRDefault="00BE2C74" w:rsidP="00BE2C7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пропаганда здорового образа жизни;</w:t>
      </w:r>
    </w:p>
    <w:p w:rsidR="00BE2C74" w:rsidRPr="003A30A0" w:rsidRDefault="00BE2C74" w:rsidP="00BE2C7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Формирование осознанного отношения к своему физическому и психическому здоровью;</w:t>
      </w:r>
    </w:p>
    <w:p w:rsidR="00BE2C74" w:rsidRPr="003A30A0" w:rsidRDefault="00BE2C74" w:rsidP="00BE2C7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отработка навыков, направленных на развитие и совершенствование различных физических </w:t>
      </w:r>
      <w:proofErr w:type="gramStart"/>
      <w:r w:rsidRPr="003A30A0">
        <w:rPr>
          <w:rFonts w:ascii="Times New Roman" w:hAnsi="Times New Roman" w:cs="Times New Roman"/>
          <w:sz w:val="26"/>
          <w:szCs w:val="26"/>
        </w:rPr>
        <w:t>качеств:</w:t>
      </w:r>
      <w:r w:rsidRPr="003A30A0">
        <w:rPr>
          <w:rFonts w:ascii="Times New Roman" w:hAnsi="Times New Roman" w:cs="Times New Roman"/>
          <w:sz w:val="26"/>
          <w:szCs w:val="26"/>
        </w:rPr>
        <w:br/>
        <w:t>а</w:t>
      </w:r>
      <w:proofErr w:type="gramEnd"/>
      <w:r w:rsidRPr="003A30A0">
        <w:rPr>
          <w:rFonts w:ascii="Times New Roman" w:hAnsi="Times New Roman" w:cs="Times New Roman"/>
          <w:sz w:val="26"/>
          <w:szCs w:val="26"/>
        </w:rPr>
        <w:t>) повышение уровня выносливости (беговые упражнения),</w:t>
      </w:r>
      <w:r w:rsidRPr="003A30A0">
        <w:rPr>
          <w:rFonts w:ascii="Times New Roman" w:hAnsi="Times New Roman" w:cs="Times New Roman"/>
          <w:sz w:val="26"/>
          <w:szCs w:val="26"/>
        </w:rPr>
        <w:br/>
        <w:t>б) укрепление основной группы мышц, увеличивая подвижность в суставах, улучшая координацию движений .</w:t>
      </w:r>
    </w:p>
    <w:p w:rsidR="00BE2C74" w:rsidRPr="003A30A0" w:rsidRDefault="00BE2C74" w:rsidP="00BE2C7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A30A0">
        <w:rPr>
          <w:rFonts w:ascii="Times New Roman" w:hAnsi="Times New Roman" w:cs="Times New Roman"/>
          <w:b/>
          <w:i/>
          <w:sz w:val="26"/>
          <w:szCs w:val="26"/>
        </w:rPr>
        <w:t xml:space="preserve">Обучение: </w:t>
      </w:r>
    </w:p>
    <w:p w:rsidR="00BE2C74" w:rsidRPr="003A30A0" w:rsidRDefault="00BE2C74" w:rsidP="00BE2C74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осознанному  выбору модели  поведения, позволяющей сохранять и укреплять здоровье;</w:t>
      </w:r>
    </w:p>
    <w:p w:rsidR="00BE2C74" w:rsidRPr="003A30A0" w:rsidRDefault="00BE2C74" w:rsidP="00BE2C74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0A0">
        <w:rPr>
          <w:rFonts w:ascii="Times New Roman" w:eastAsia="Times New Roman" w:hAnsi="Times New Roman" w:cs="Times New Roman"/>
          <w:sz w:val="26"/>
          <w:szCs w:val="26"/>
        </w:rPr>
        <w:t>правилам личной гигиены, готовности самостоятельно поддерживать своё здоровье;</w:t>
      </w:r>
    </w:p>
    <w:p w:rsidR="00BE2C74" w:rsidRPr="003A30A0" w:rsidRDefault="00BE2C74" w:rsidP="00BE2C74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0A0">
        <w:rPr>
          <w:rFonts w:ascii="Times New Roman" w:eastAsia="Times New Roman" w:hAnsi="Times New Roman" w:cs="Times New Roman"/>
          <w:sz w:val="26"/>
          <w:szCs w:val="26"/>
        </w:rPr>
        <w:t>элементарным навыкам эмоциональной разгрузки (релаксации);</w:t>
      </w:r>
    </w:p>
    <w:p w:rsidR="00BE2C74" w:rsidRPr="003A30A0" w:rsidRDefault="00BE2C74" w:rsidP="00BE2C74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eastAsia="Times New Roman" w:hAnsi="Times New Roman" w:cs="Times New Roman"/>
          <w:sz w:val="26"/>
          <w:szCs w:val="26"/>
        </w:rPr>
        <w:t>упражнениям сохранения зрения.</w:t>
      </w:r>
    </w:p>
    <w:p w:rsidR="00BE2C74" w:rsidRPr="003A30A0" w:rsidRDefault="00BE2C74" w:rsidP="00BE2C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E2C74" w:rsidRPr="003A30A0" w:rsidRDefault="00BE2C74" w:rsidP="00BE2C74">
      <w:pPr>
        <w:spacing w:line="48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Универсальными компетенциями</w:t>
      </w: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 учащихся по курсу являются:</w:t>
      </w:r>
    </w:p>
    <w:p w:rsidR="00BE2C74" w:rsidRPr="003A30A0" w:rsidRDefault="00BE2C74" w:rsidP="00BE2C74">
      <w:pPr>
        <w:numPr>
          <w:ilvl w:val="0"/>
          <w:numId w:val="5"/>
        </w:numPr>
        <w:spacing w:line="270" w:lineRule="atLeast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BE2C74" w:rsidRPr="003A30A0" w:rsidRDefault="00BE2C74" w:rsidP="00BE2C74">
      <w:pPr>
        <w:numPr>
          <w:ilvl w:val="0"/>
          <w:numId w:val="5"/>
        </w:numPr>
        <w:spacing w:line="270" w:lineRule="atLeast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BE2C74" w:rsidRPr="003A30A0" w:rsidRDefault="00BE2C74" w:rsidP="00BE2C74">
      <w:pPr>
        <w:numPr>
          <w:ilvl w:val="0"/>
          <w:numId w:val="5"/>
        </w:numPr>
        <w:spacing w:line="270" w:lineRule="atLeast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BE2C74" w:rsidRPr="003A30A0" w:rsidRDefault="00BE2C74" w:rsidP="00BE2C74">
      <w:pPr>
        <w:spacing w:line="27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Личностными результатами</w:t>
      </w: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 освоения учащимися содержания курса являются следующие умения:</w:t>
      </w:r>
    </w:p>
    <w:p w:rsidR="00BE2C74" w:rsidRPr="003A30A0" w:rsidRDefault="00BE2C74" w:rsidP="00BE2C74">
      <w:pPr>
        <w:numPr>
          <w:ilvl w:val="0"/>
          <w:numId w:val="6"/>
        </w:numPr>
        <w:spacing w:line="270" w:lineRule="atLeast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E2C74" w:rsidRPr="003A30A0" w:rsidRDefault="00BE2C74" w:rsidP="00BE2C74">
      <w:pPr>
        <w:numPr>
          <w:ilvl w:val="0"/>
          <w:numId w:val="6"/>
        </w:numPr>
        <w:spacing w:line="270" w:lineRule="atLeast"/>
        <w:ind w:left="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BE2C74" w:rsidRPr="003A30A0" w:rsidRDefault="00BE2C74" w:rsidP="00BE2C74">
      <w:pPr>
        <w:numPr>
          <w:ilvl w:val="0"/>
          <w:numId w:val="6"/>
        </w:numPr>
        <w:spacing w:line="270" w:lineRule="atLeast"/>
        <w:ind w:left="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BE2C74" w:rsidRPr="003A30A0" w:rsidRDefault="00BE2C74" w:rsidP="00BE2C74">
      <w:pPr>
        <w:numPr>
          <w:ilvl w:val="0"/>
          <w:numId w:val="6"/>
        </w:numPr>
        <w:spacing w:line="270" w:lineRule="atLeast"/>
        <w:ind w:left="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BE2C74" w:rsidRPr="003A30A0" w:rsidRDefault="00BE2C74" w:rsidP="00BE2C74">
      <w:pPr>
        <w:spacing w:line="270" w:lineRule="atLeast"/>
        <w:ind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proofErr w:type="spellStart"/>
      <w:r w:rsidRPr="003A30A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Метапредметными</w:t>
      </w:r>
      <w:proofErr w:type="spellEnd"/>
      <w:r w:rsidRPr="003A30A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результатами</w:t>
      </w: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:rsidR="00BE2C74" w:rsidRPr="003A30A0" w:rsidRDefault="00BE2C74" w:rsidP="00BE2C74">
      <w:pPr>
        <w:numPr>
          <w:ilvl w:val="0"/>
          <w:numId w:val="7"/>
        </w:numPr>
        <w:spacing w:line="270" w:lineRule="atLeast"/>
        <w:ind w:left="142" w:right="300" w:hanging="6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BE2C74" w:rsidRPr="003A30A0" w:rsidRDefault="00BE2C74" w:rsidP="00BE2C74">
      <w:pPr>
        <w:numPr>
          <w:ilvl w:val="0"/>
          <w:numId w:val="7"/>
        </w:numPr>
        <w:spacing w:line="270" w:lineRule="atLeast"/>
        <w:ind w:left="142" w:right="300" w:hanging="6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находить ошибки при выполнении учебных заданий, отбирать способы их исправления;</w:t>
      </w:r>
    </w:p>
    <w:p w:rsidR="00BE2C74" w:rsidRPr="003A30A0" w:rsidRDefault="00BE2C74" w:rsidP="00BE2C74">
      <w:pPr>
        <w:numPr>
          <w:ilvl w:val="0"/>
          <w:numId w:val="7"/>
        </w:numPr>
        <w:spacing w:line="270" w:lineRule="atLeast"/>
        <w:ind w:left="142" w:right="300" w:hanging="6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BE2C74" w:rsidRPr="003A30A0" w:rsidRDefault="00BE2C74" w:rsidP="00BE2C74">
      <w:pPr>
        <w:numPr>
          <w:ilvl w:val="0"/>
          <w:numId w:val="7"/>
        </w:numPr>
        <w:spacing w:line="270" w:lineRule="atLeast"/>
        <w:ind w:left="142" w:right="300" w:hanging="6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BE2C74" w:rsidRPr="003A30A0" w:rsidRDefault="00BE2C74" w:rsidP="00BE2C74">
      <w:pPr>
        <w:numPr>
          <w:ilvl w:val="0"/>
          <w:numId w:val="7"/>
        </w:numPr>
        <w:tabs>
          <w:tab w:val="num" w:pos="284"/>
        </w:tabs>
        <w:spacing w:line="270" w:lineRule="atLeast"/>
        <w:ind w:left="142" w:right="300" w:hanging="6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BE2C74" w:rsidRPr="003A30A0" w:rsidRDefault="00BE2C74" w:rsidP="00BE2C74">
      <w:pPr>
        <w:numPr>
          <w:ilvl w:val="0"/>
          <w:numId w:val="7"/>
        </w:numPr>
        <w:spacing w:line="270" w:lineRule="atLeast"/>
        <w:ind w:left="284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BE2C74" w:rsidRPr="003A30A0" w:rsidRDefault="00BE2C74" w:rsidP="00BE2C74">
      <w:pPr>
        <w:numPr>
          <w:ilvl w:val="0"/>
          <w:numId w:val="7"/>
        </w:numPr>
        <w:spacing w:line="270" w:lineRule="atLeast"/>
        <w:ind w:left="284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BE2C74" w:rsidRPr="003A30A0" w:rsidRDefault="00BE2C74" w:rsidP="00BE2C74">
      <w:pPr>
        <w:numPr>
          <w:ilvl w:val="0"/>
          <w:numId w:val="7"/>
        </w:numPr>
        <w:spacing w:line="270" w:lineRule="atLeast"/>
        <w:ind w:left="284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видеть красоту движений, выделять и обосновывать эстетические признаки в движениях и передвижениях человека;</w:t>
      </w:r>
    </w:p>
    <w:p w:rsidR="00BE2C74" w:rsidRPr="003A30A0" w:rsidRDefault="00BE2C74" w:rsidP="00BE2C74">
      <w:pPr>
        <w:numPr>
          <w:ilvl w:val="0"/>
          <w:numId w:val="7"/>
        </w:numPr>
        <w:spacing w:line="270" w:lineRule="atLeast"/>
        <w:ind w:left="284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оценивать красоту телосложения и осанки, сравнивать их с эталонными образцами;</w:t>
      </w:r>
    </w:p>
    <w:p w:rsidR="00BE2C74" w:rsidRPr="003A30A0" w:rsidRDefault="00BE2C74" w:rsidP="00BE2C74">
      <w:pPr>
        <w:numPr>
          <w:ilvl w:val="0"/>
          <w:numId w:val="7"/>
        </w:numPr>
        <w:spacing w:line="270" w:lineRule="atLeast"/>
        <w:ind w:left="284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BE2C74" w:rsidRPr="003A30A0" w:rsidRDefault="00BE2C74" w:rsidP="00BE2C74">
      <w:pPr>
        <w:numPr>
          <w:ilvl w:val="0"/>
          <w:numId w:val="7"/>
        </w:numPr>
        <w:spacing w:line="270" w:lineRule="atLeast"/>
        <w:ind w:left="284" w:right="300" w:hanging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E2C74" w:rsidRPr="003A30A0" w:rsidRDefault="00BE2C74" w:rsidP="00BE2C74">
      <w:pPr>
        <w:spacing w:line="270" w:lineRule="atLeast"/>
        <w:ind w:left="-142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Предметными результатами</w:t>
      </w: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:rsidR="00BE2C74" w:rsidRPr="003A30A0" w:rsidRDefault="00BE2C74" w:rsidP="00BE2C74">
      <w:pPr>
        <w:numPr>
          <w:ilvl w:val="0"/>
          <w:numId w:val="8"/>
        </w:numPr>
        <w:spacing w:line="270" w:lineRule="atLeast"/>
        <w:ind w:left="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BE2C74" w:rsidRPr="003A30A0" w:rsidRDefault="00BE2C74" w:rsidP="00BE2C74">
      <w:pPr>
        <w:numPr>
          <w:ilvl w:val="0"/>
          <w:numId w:val="8"/>
        </w:numPr>
        <w:spacing w:line="270" w:lineRule="atLeast"/>
        <w:ind w:left="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BE2C74" w:rsidRPr="003A30A0" w:rsidRDefault="00BE2C74" w:rsidP="00BE2C74">
      <w:pPr>
        <w:numPr>
          <w:ilvl w:val="0"/>
          <w:numId w:val="8"/>
        </w:numPr>
        <w:spacing w:line="270" w:lineRule="atLeast"/>
        <w:ind w:left="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BE2C74" w:rsidRPr="003A30A0" w:rsidRDefault="00BE2C74" w:rsidP="00BE2C74">
      <w:pPr>
        <w:numPr>
          <w:ilvl w:val="0"/>
          <w:numId w:val="8"/>
        </w:numPr>
        <w:spacing w:line="270" w:lineRule="atLeast"/>
        <w:ind w:left="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BE2C74" w:rsidRPr="003A30A0" w:rsidRDefault="00BE2C74" w:rsidP="00BE2C74">
      <w:pPr>
        <w:numPr>
          <w:ilvl w:val="0"/>
          <w:numId w:val="8"/>
        </w:numPr>
        <w:spacing w:line="270" w:lineRule="atLeast"/>
        <w:ind w:left="60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организовывать и проводить игры с разной целевой направленностью</w:t>
      </w:r>
    </w:p>
    <w:p w:rsidR="00BE2C74" w:rsidRPr="003A30A0" w:rsidRDefault="00BE2C74" w:rsidP="00BE2C74">
      <w:pPr>
        <w:numPr>
          <w:ilvl w:val="0"/>
          <w:numId w:val="8"/>
        </w:numPr>
        <w:spacing w:line="270" w:lineRule="atLeast"/>
        <w:ind w:left="60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BE2C74" w:rsidRPr="003A30A0" w:rsidRDefault="00BE2C74" w:rsidP="00BE2C74">
      <w:pPr>
        <w:numPr>
          <w:ilvl w:val="0"/>
          <w:numId w:val="8"/>
        </w:numPr>
        <w:spacing w:line="270" w:lineRule="atLeast"/>
        <w:ind w:left="60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BE2C74" w:rsidRPr="003A30A0" w:rsidRDefault="00BE2C74" w:rsidP="00BE2C74">
      <w:pPr>
        <w:numPr>
          <w:ilvl w:val="0"/>
          <w:numId w:val="8"/>
        </w:numPr>
        <w:spacing w:line="270" w:lineRule="atLeast"/>
        <w:ind w:left="60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BE2C74" w:rsidRPr="003A30A0" w:rsidRDefault="00BE2C74" w:rsidP="00BE2C74">
      <w:pPr>
        <w:numPr>
          <w:ilvl w:val="0"/>
          <w:numId w:val="8"/>
        </w:numPr>
        <w:spacing w:line="270" w:lineRule="atLeast"/>
        <w:ind w:left="60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BE2C74" w:rsidRDefault="00BE2C74" w:rsidP="00BE2C74">
      <w:pPr>
        <w:numPr>
          <w:ilvl w:val="0"/>
          <w:numId w:val="8"/>
        </w:numPr>
        <w:spacing w:line="270" w:lineRule="atLeast"/>
        <w:ind w:left="60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0A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D73EAE" w:rsidRPr="003A30A0" w:rsidRDefault="00D73EAE" w:rsidP="00D73EAE">
      <w:pPr>
        <w:spacing w:line="270" w:lineRule="atLeast"/>
        <w:ind w:left="600" w:right="3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BE2C74" w:rsidRDefault="00D73EAE" w:rsidP="002E223F">
      <w:pPr>
        <w:pStyle w:val="a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3EAE">
        <w:rPr>
          <w:rFonts w:ascii="Times New Roman" w:eastAsia="Times New Roman" w:hAnsi="Times New Roman" w:cs="Times New Roman"/>
          <w:b/>
          <w:sz w:val="26"/>
          <w:szCs w:val="26"/>
        </w:rPr>
        <w:t>Содержание курса</w:t>
      </w:r>
    </w:p>
    <w:p w:rsidR="00D73EAE" w:rsidRDefault="00D73EAE" w:rsidP="00D73EAE">
      <w:pPr>
        <w:pStyle w:val="a8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Введение. История возникновения и развития лыжного спорта</w:t>
      </w:r>
    </w:p>
    <w:p w:rsidR="00D73EAE" w:rsidRDefault="00D73EAE" w:rsidP="00D73EAE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Эволюция лыж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  снаряжение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лыжника-спортсмена. Единые правила ухода за лыжным инвентарем. Особенности применения лыжных мазей. Понятие об общефизической и специальной подготовке лыжника-гонщика Единые Всероссийские квалификационные требования по лыжному спорту.</w:t>
      </w:r>
    </w:p>
    <w:p w:rsidR="00D73EAE" w:rsidRDefault="00D73EAE" w:rsidP="00D73EAE">
      <w:pPr>
        <w:pStyle w:val="a8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6"/>
          <w:szCs w:val="26"/>
        </w:rPr>
      </w:pPr>
      <w:r w:rsidRPr="00D73EAE">
        <w:rPr>
          <w:rFonts w:ascii="Times New Roman" w:eastAsia="Times New Roman" w:hAnsi="Times New Roman" w:cs="Times New Roman"/>
          <w:b/>
          <w:sz w:val="26"/>
          <w:szCs w:val="26"/>
        </w:rPr>
        <w:t>Психологическая подготовка юного лыжника. Стойка лыжника, развитие координации.</w:t>
      </w:r>
    </w:p>
    <w:p w:rsidR="00D73EAE" w:rsidRDefault="00D73EAE" w:rsidP="00D73EAE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Стойка лыжника. Понятие о чувстве «времени, снега и лыж». Тренинг на формирование и развитие координации движения рук и ног, равновесие и ритм, ориентирование в пространстве, реагирование на препятствие, перестроение двигательной деятельности, согласование и дифференцирование параметров движений, сохранение статико-кинетической устойчивости во время движения по снегу.</w:t>
      </w:r>
    </w:p>
    <w:p w:rsidR="00D73EAE" w:rsidRDefault="00D73EAE" w:rsidP="00D73EAE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60AC3">
        <w:rPr>
          <w:rFonts w:ascii="Times New Roman" w:eastAsia="Times New Roman" w:hAnsi="Times New Roman" w:cs="Times New Roman"/>
          <w:b/>
          <w:i/>
          <w:sz w:val="26"/>
          <w:szCs w:val="26"/>
        </w:rPr>
        <w:t>Практическая работа</w:t>
      </w:r>
      <w:r>
        <w:rPr>
          <w:rFonts w:ascii="Times New Roman" w:eastAsia="Times New Roman" w:hAnsi="Times New Roman" w:cs="Times New Roman"/>
          <w:sz w:val="26"/>
          <w:szCs w:val="26"/>
        </w:rPr>
        <w:t>: занятие на лыжне.</w:t>
      </w:r>
    </w:p>
    <w:p w:rsidR="00D73EAE" w:rsidRPr="00D73EAE" w:rsidRDefault="00D73EAE" w:rsidP="00D73EAE">
      <w:pPr>
        <w:pStyle w:val="a8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6"/>
          <w:szCs w:val="26"/>
        </w:rPr>
      </w:pPr>
      <w:r w:rsidRPr="00D73EAE">
        <w:rPr>
          <w:rFonts w:ascii="Times New Roman" w:eastAsia="Times New Roman" w:hAnsi="Times New Roman" w:cs="Times New Roman"/>
          <w:b/>
          <w:sz w:val="26"/>
          <w:szCs w:val="26"/>
        </w:rPr>
        <w:t>Особенности различных лыжных ходов</w:t>
      </w:r>
    </w:p>
    <w:p w:rsidR="00D73EAE" w:rsidRDefault="00D73EAE" w:rsidP="00D73EAE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Значение правильной техники хождения на лыжах для достижения высоких спортивных результатов. Особенности скоростного режима при прохождении различных дистанций на соревнованиях</w:t>
      </w:r>
      <w:r w:rsidR="00760AC3">
        <w:rPr>
          <w:rFonts w:ascii="Times New Roman" w:eastAsia="Times New Roman" w:hAnsi="Times New Roman" w:cs="Times New Roman"/>
          <w:sz w:val="26"/>
          <w:szCs w:val="26"/>
        </w:rPr>
        <w:t>. Понятие о разнообразии техник лыжного хода, о торможении и поворотах, об особенностях махов ногами и руками в сочетании со свободным скольжением на лыжах. Физические свойства опорно-двигательного аппарата юного лыжника.</w:t>
      </w:r>
    </w:p>
    <w:p w:rsidR="00760AC3" w:rsidRPr="00D73EAE" w:rsidRDefault="00760AC3" w:rsidP="00D73EAE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</w:t>
      </w:r>
      <w:r w:rsidRPr="00760AC3">
        <w:rPr>
          <w:rFonts w:ascii="Times New Roman" w:eastAsia="Times New Roman" w:hAnsi="Times New Roman" w:cs="Times New Roman"/>
          <w:b/>
          <w:i/>
          <w:sz w:val="26"/>
          <w:szCs w:val="26"/>
        </w:rPr>
        <w:t>Практическая работа</w:t>
      </w:r>
      <w:r>
        <w:rPr>
          <w:rFonts w:ascii="Times New Roman" w:eastAsia="Times New Roman" w:hAnsi="Times New Roman" w:cs="Times New Roman"/>
          <w:sz w:val="26"/>
          <w:szCs w:val="26"/>
        </w:rPr>
        <w:t>: отработка различных лыжных ходов.</w:t>
      </w:r>
    </w:p>
    <w:p w:rsidR="00177C18" w:rsidRDefault="00760AC3" w:rsidP="00760AC3">
      <w:pPr>
        <w:pStyle w:val="a8"/>
        <w:numPr>
          <w:ilvl w:val="0"/>
          <w:numId w:val="24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760AC3">
        <w:rPr>
          <w:rFonts w:ascii="Times New Roman" w:eastAsia="Times New Roman" w:hAnsi="Times New Roman" w:cs="Times New Roman"/>
          <w:b/>
          <w:sz w:val="26"/>
          <w:szCs w:val="26"/>
        </w:rPr>
        <w:t>Педагогический и врачебный контроль, самоконтроль состояния здоровья обучающихся. Понятие о здоровом образе жизни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60AC3" w:rsidRDefault="00760AC3" w:rsidP="00760AC3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Значение и организация самоконтроля на тренировках, в школе и дома. Понятие о субъективных и объективных критериях самоконтроля, подсчет ударов пульса. Воздействие физических упражнений на мышечную, дыхательную и сердечно-сосудистую системы организма спортсмена. Общие гигиенические требования к режиму дня с учетом тренировочных занятий. Значение и способы закаливания. Понятие о здоровом образе жизни.</w:t>
      </w:r>
    </w:p>
    <w:p w:rsidR="00760AC3" w:rsidRDefault="00760AC3" w:rsidP="00760AC3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760AC3">
        <w:rPr>
          <w:rFonts w:ascii="Times New Roman" w:eastAsia="Times New Roman" w:hAnsi="Times New Roman" w:cs="Times New Roman"/>
          <w:b/>
          <w:i/>
          <w:sz w:val="26"/>
          <w:szCs w:val="26"/>
        </w:rPr>
        <w:t>Практическая работа</w:t>
      </w:r>
      <w:r>
        <w:rPr>
          <w:rFonts w:ascii="Times New Roman" w:eastAsia="Times New Roman" w:hAnsi="Times New Roman" w:cs="Times New Roman"/>
          <w:sz w:val="26"/>
          <w:szCs w:val="26"/>
        </w:rPr>
        <w:t>: самоконтроль состояния здоровья каждого ребенка</w:t>
      </w:r>
      <w:r w:rsidR="00A422C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422CE" w:rsidRPr="00622AD0" w:rsidRDefault="00A422CE" w:rsidP="00A422CE">
      <w:pPr>
        <w:pStyle w:val="a8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6"/>
          <w:szCs w:val="26"/>
        </w:rPr>
      </w:pPr>
      <w:r w:rsidRPr="00622AD0">
        <w:rPr>
          <w:rFonts w:ascii="Times New Roman" w:eastAsia="Times New Roman" w:hAnsi="Times New Roman" w:cs="Times New Roman"/>
          <w:b/>
          <w:sz w:val="26"/>
          <w:szCs w:val="26"/>
        </w:rPr>
        <w:t>Особенности передвижения на лыжах по пересеченной местности. Подъем и спуск по склонам.</w:t>
      </w:r>
    </w:p>
    <w:p w:rsidR="00A422CE" w:rsidRDefault="00A422CE" w:rsidP="00A422CE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Особенности ступающего и скользящего шага, способы поворота. Движение попеременным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двухшажным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 одновременными ходами. Отличительные особенности техники коньковых и классических способов передвижения на лыжах. Подъем и спуск по склонам.</w:t>
      </w:r>
    </w:p>
    <w:p w:rsidR="00A422CE" w:rsidRDefault="00A422CE" w:rsidP="00A422CE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Игра «Скользи как можно дольше» проводится с целью выработки силы отталкивания, координации движений и быстроты разбега на ровной площадке. Группа на лыжах выстраивается в шеренгу, разомкнутую на вытянутые руки. По сигналу все играющие делают мощный разбег с толчками палками до стартовой отметки. После чего скользят на двух лыжах, стараясь прокатиться как можно дальше без помощи палок. Победителем признается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проскользивший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дальше всех.</w:t>
      </w:r>
    </w:p>
    <w:p w:rsidR="00A422CE" w:rsidRDefault="00A422CE" w:rsidP="00A422CE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622AD0">
        <w:rPr>
          <w:rFonts w:ascii="Times New Roman" w:eastAsia="Times New Roman" w:hAnsi="Times New Roman" w:cs="Times New Roman"/>
          <w:b/>
          <w:i/>
          <w:sz w:val="26"/>
          <w:szCs w:val="26"/>
        </w:rPr>
        <w:t>Практическая работа</w:t>
      </w:r>
      <w:r w:rsidR="00622AD0">
        <w:rPr>
          <w:rFonts w:ascii="Times New Roman" w:eastAsia="Times New Roman" w:hAnsi="Times New Roman" w:cs="Times New Roman"/>
          <w:sz w:val="26"/>
          <w:szCs w:val="26"/>
        </w:rPr>
        <w:t>: отработка способов передвижения на лыжне.</w:t>
      </w:r>
    </w:p>
    <w:p w:rsidR="00622AD0" w:rsidRPr="00622AD0" w:rsidRDefault="00622AD0" w:rsidP="00622AD0">
      <w:pPr>
        <w:pStyle w:val="a8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6"/>
          <w:szCs w:val="26"/>
        </w:rPr>
      </w:pPr>
      <w:r w:rsidRPr="00622AD0">
        <w:rPr>
          <w:rFonts w:ascii="Times New Roman" w:eastAsia="Times New Roman" w:hAnsi="Times New Roman" w:cs="Times New Roman"/>
          <w:b/>
          <w:sz w:val="26"/>
          <w:szCs w:val="26"/>
        </w:rPr>
        <w:t>Подготовка и проведение квалификационных соревнований юных лыжников.</w:t>
      </w:r>
    </w:p>
    <w:p w:rsidR="00622AD0" w:rsidRDefault="00622AD0" w:rsidP="00622AD0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Задачи спортивных соревнований и их значение в подготовке спортсмена. Подготовка к соревнованиям, оформление стартового городка, разметка дистанции. Требования к спортивной форме лыжника. Эмблема, номер, другие спортивные атрибуты. Правила проведения соревнований. Права и обязанности судейской коллегии.</w:t>
      </w:r>
    </w:p>
    <w:p w:rsidR="00760AC3" w:rsidRPr="003A30A0" w:rsidRDefault="00760AC3" w:rsidP="00760AC3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3A30A0" w:rsidRPr="003A30A0" w:rsidRDefault="003A30A0" w:rsidP="002E223F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223F" w:rsidRPr="003A30A0" w:rsidRDefault="002E223F" w:rsidP="002E223F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0A0">
        <w:rPr>
          <w:rFonts w:ascii="Times New Roman" w:hAnsi="Times New Roman" w:cs="Times New Roman"/>
          <w:b/>
          <w:sz w:val="26"/>
          <w:szCs w:val="26"/>
        </w:rPr>
        <w:t>ГОДОВОЙ   ПЛАН-ГРАФИК РАСПРЕДЕЛЕНИЯ УЧЕБНОГО МАТЕРИАЛА</w:t>
      </w:r>
    </w:p>
    <w:p w:rsidR="002E223F" w:rsidRPr="003A30A0" w:rsidRDefault="002E223F" w:rsidP="002E223F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0A0">
        <w:rPr>
          <w:rFonts w:ascii="Times New Roman" w:hAnsi="Times New Roman" w:cs="Times New Roman"/>
          <w:b/>
          <w:sz w:val="26"/>
          <w:szCs w:val="26"/>
        </w:rPr>
        <w:t>Группа ОФП</w:t>
      </w:r>
    </w:p>
    <w:p w:rsidR="002E223F" w:rsidRPr="003A30A0" w:rsidRDefault="002E223F" w:rsidP="002E223F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9"/>
        <w:gridCol w:w="5811"/>
        <w:gridCol w:w="853"/>
        <w:gridCol w:w="1134"/>
        <w:gridCol w:w="1423"/>
      </w:tblGrid>
      <w:tr w:rsidR="00D73EAE" w:rsidRPr="003A30A0" w:rsidTr="00D73EAE">
        <w:trPr>
          <w:trHeight w:val="30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73EAE" w:rsidRPr="003A30A0" w:rsidRDefault="00D73EAE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73EAE" w:rsidRPr="003A30A0" w:rsidRDefault="00D73EAE" w:rsidP="00D9064E">
            <w:pPr>
              <w:pStyle w:val="a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EAE" w:rsidRPr="003A30A0" w:rsidRDefault="00D73EAE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D73EAE" w:rsidRPr="003A30A0" w:rsidTr="00D73EAE">
        <w:trPr>
          <w:trHeight w:val="300"/>
        </w:trPr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73EAE" w:rsidRPr="003A30A0" w:rsidRDefault="00D73EAE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73EAE" w:rsidRPr="003A30A0" w:rsidRDefault="00D73EAE" w:rsidP="00D9064E">
            <w:pPr>
              <w:pStyle w:val="a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AE" w:rsidRPr="003A30A0" w:rsidRDefault="00D73EAE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AE" w:rsidRPr="003A30A0" w:rsidRDefault="00D73EAE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AE" w:rsidRPr="003A30A0" w:rsidRDefault="00D73EAE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практика</w:t>
            </w:r>
          </w:p>
        </w:tc>
      </w:tr>
      <w:tr w:rsidR="0012502B" w:rsidRPr="003A30A0" w:rsidTr="00D73EA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02B" w:rsidRPr="003A30A0" w:rsidRDefault="0012502B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02B" w:rsidRPr="003A30A0" w:rsidRDefault="0012502B" w:rsidP="00B9282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Введение. История возникновения и развития лыжного спорта.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B" w:rsidRPr="003A30A0" w:rsidRDefault="00D73EAE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B" w:rsidRPr="003A30A0" w:rsidRDefault="00D73EAE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B" w:rsidRPr="003A30A0" w:rsidRDefault="00D73EAE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2502B" w:rsidRPr="003A30A0" w:rsidTr="00D73EA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02B" w:rsidRPr="003A30A0" w:rsidRDefault="0012502B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02B" w:rsidRPr="003A30A0" w:rsidRDefault="0012502B" w:rsidP="00B9282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Психологическая подготовка юного лыжника. Стойка лыжника, развитие координации.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B" w:rsidRPr="003A30A0" w:rsidRDefault="00D73EAE" w:rsidP="00B9282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B" w:rsidRPr="003A30A0" w:rsidRDefault="00D73EAE" w:rsidP="00D73EAE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B" w:rsidRPr="003A30A0" w:rsidRDefault="00D73EAE" w:rsidP="00B9282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2502B" w:rsidRPr="003A30A0" w:rsidTr="00D73EA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02B" w:rsidRPr="003A30A0" w:rsidRDefault="0012502B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02B" w:rsidRPr="003A30A0" w:rsidRDefault="0012502B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различных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лыжных  ходов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B" w:rsidRPr="003A30A0" w:rsidRDefault="00D73EAE" w:rsidP="00B9282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B" w:rsidRPr="003A30A0" w:rsidRDefault="00D73EAE" w:rsidP="00D73EAE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B" w:rsidRPr="003A30A0" w:rsidRDefault="00D73EAE" w:rsidP="00B9282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2502B" w:rsidRPr="003A30A0" w:rsidTr="00D73EA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02B" w:rsidRPr="003A30A0" w:rsidRDefault="0012502B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02B" w:rsidRPr="003A30A0" w:rsidRDefault="0012502B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Педагогический и врачебный контроль, самоконтроль состояния здоровья обучающихся. Понятие о здоровом образе жизни.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B" w:rsidRPr="003A30A0" w:rsidRDefault="00D73EAE" w:rsidP="00B9282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B" w:rsidRPr="003A30A0" w:rsidRDefault="00D73EAE" w:rsidP="00B9282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B" w:rsidRPr="003A30A0" w:rsidRDefault="00D73EAE" w:rsidP="00B9282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2502B" w:rsidRPr="003A30A0" w:rsidTr="00D73EA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02B" w:rsidRPr="003A30A0" w:rsidRDefault="0012502B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02B" w:rsidRPr="003A30A0" w:rsidRDefault="0012502B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 передвижения на лыжах по пересеченной местности. Подъем и спуск по склонам.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B" w:rsidRPr="003A30A0" w:rsidRDefault="00D73EAE" w:rsidP="00B9282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B" w:rsidRPr="003A30A0" w:rsidRDefault="00D73EAE" w:rsidP="00B9282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B" w:rsidRPr="003A30A0" w:rsidRDefault="00D73EAE" w:rsidP="00B9282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2502B" w:rsidRPr="003A30A0" w:rsidTr="00D73EAE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02B" w:rsidRPr="003A30A0" w:rsidRDefault="0012502B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02B" w:rsidRDefault="0012502B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квалифицированных соревнований юных лыжников.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B" w:rsidRPr="003A30A0" w:rsidRDefault="00D73EAE" w:rsidP="00B9282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B" w:rsidRPr="003A30A0" w:rsidRDefault="00D73EAE" w:rsidP="00B9282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B" w:rsidRPr="003A30A0" w:rsidRDefault="00D73EAE" w:rsidP="00B9282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2502B" w:rsidRPr="003A30A0" w:rsidTr="00D73EAE">
        <w:trPr>
          <w:trHeight w:val="32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02B" w:rsidRPr="003A30A0" w:rsidRDefault="0012502B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02B" w:rsidRPr="003A30A0" w:rsidRDefault="00D73EAE" w:rsidP="00D9064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B" w:rsidRPr="003A30A0" w:rsidRDefault="00D73EAE" w:rsidP="00B9282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B" w:rsidRPr="003A30A0" w:rsidRDefault="00D73EAE" w:rsidP="00B9282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B" w:rsidRPr="003A30A0" w:rsidRDefault="00D73EAE" w:rsidP="00B9282F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</w:tbl>
    <w:p w:rsidR="00B9282F" w:rsidRPr="003A30A0" w:rsidRDefault="00B9282F" w:rsidP="00B9282F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51046" w:rsidRPr="003A30A0" w:rsidRDefault="00451046" w:rsidP="002E223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23F" w:rsidRPr="007E1B1B" w:rsidRDefault="002E223F" w:rsidP="00145ED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B1B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p w:rsidR="00145ED4" w:rsidRPr="007E1B1B" w:rsidRDefault="00145ED4" w:rsidP="00145E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9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4365"/>
        <w:gridCol w:w="1021"/>
        <w:gridCol w:w="1418"/>
      </w:tblGrid>
      <w:tr w:rsidR="00D528C9" w:rsidRPr="007E1B1B" w:rsidTr="00717EA9">
        <w:trPr>
          <w:trHeight w:val="1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7E1B1B" w:rsidRDefault="00D528C9" w:rsidP="00D9064E">
            <w:pPr>
              <w:jc w:val="both"/>
              <w:rPr>
                <w:rFonts w:ascii="Times New Roman" w:hAnsi="Times New Roman" w:cs="Times New Roman"/>
              </w:rPr>
            </w:pPr>
            <w:r w:rsidRPr="007E1B1B">
              <w:rPr>
                <w:rFonts w:ascii="Times New Roman" w:hAnsi="Times New Roman" w:cs="Times New Roman"/>
              </w:rPr>
              <w:t>№</w:t>
            </w:r>
          </w:p>
          <w:p w:rsidR="00D528C9" w:rsidRPr="007E1B1B" w:rsidRDefault="00D528C9" w:rsidP="00D906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1B1B">
              <w:rPr>
                <w:rFonts w:ascii="Times New Roman" w:hAnsi="Times New Roman" w:cs="Times New Roman"/>
              </w:rPr>
              <w:t>п.п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7E1B1B" w:rsidRDefault="00D528C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B1B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 программы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7E1B1B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B1B">
              <w:rPr>
                <w:rFonts w:ascii="Times New Roman" w:hAnsi="Times New Roman" w:cs="Times New Roman"/>
                <w:sz w:val="26"/>
                <w:szCs w:val="26"/>
              </w:rPr>
              <w:t>Содержание программного материала</w:t>
            </w:r>
          </w:p>
          <w:p w:rsidR="00D528C9" w:rsidRPr="007E1B1B" w:rsidRDefault="00D528C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8C9" w:rsidRPr="007E1B1B" w:rsidRDefault="00D528C9" w:rsidP="00D9064E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7E1B1B" w:rsidRDefault="00D528C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B1B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D528C9" w:rsidRPr="007E1B1B" w:rsidRDefault="00D528C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B1B">
              <w:rPr>
                <w:rFonts w:ascii="Times New Roman" w:hAnsi="Times New Roman" w:cs="Times New Roman"/>
                <w:sz w:val="26"/>
                <w:szCs w:val="26"/>
              </w:rPr>
              <w:t>часов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7E1B1B" w:rsidRDefault="00D528C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8017A5">
            <w:pPr>
              <w:jc w:val="both"/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1.(1)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681D1A" w:rsidRDefault="00D528C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D1A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</w:t>
            </w:r>
          </w:p>
          <w:p w:rsidR="00D528C9" w:rsidRPr="003A30A0" w:rsidRDefault="00D528C9" w:rsidP="00177C1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4"/>
                <w:rFonts w:ascii="Times New Roman" w:hAnsi="Times New Roman" w:cs="Times New Roman"/>
                <w:sz w:val="26"/>
                <w:szCs w:val="26"/>
              </w:rPr>
              <w:t xml:space="preserve">Эволюция лыж и снаряжение лыжника. Единые квалификационные требования по лыжному </w:t>
            </w:r>
            <w:proofErr w:type="gramStart"/>
            <w:r>
              <w:rPr>
                <w:rStyle w:val="c4"/>
                <w:rFonts w:ascii="Times New Roman" w:hAnsi="Times New Roman" w:cs="Times New Roman"/>
                <w:sz w:val="26"/>
                <w:szCs w:val="26"/>
              </w:rPr>
              <w:t>спорту.(</w:t>
            </w:r>
            <w:proofErr w:type="gramEnd"/>
            <w:r>
              <w:rPr>
                <w:rStyle w:val="c4"/>
                <w:rFonts w:ascii="Times New Roman" w:hAnsi="Times New Roman" w:cs="Times New Roman"/>
                <w:sz w:val="26"/>
                <w:szCs w:val="26"/>
              </w:rPr>
              <w:t>т)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8017A5">
            <w:pPr>
              <w:jc w:val="both"/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2.(2)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A77D5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Правила ухода за лыжным инвентарем. Особенности применения лыжных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мазей.(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8017A5">
            <w:pPr>
              <w:jc w:val="both"/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3.(3)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A77D5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Общефизическая подготовка лыжника. Упражнения на развитие силы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рук.(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rPr>
          <w:trHeight w:val="15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A77D54">
            <w:pPr>
              <w:jc w:val="both"/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4.(</w:t>
            </w:r>
            <w:r>
              <w:rPr>
                <w:rFonts w:ascii="Times New Roman" w:hAnsi="Times New Roman" w:cs="Times New Roman"/>
              </w:rPr>
              <w:t>1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681D1A" w:rsidRDefault="00D528C9" w:rsidP="00226E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D1A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Психологическая подготовка юного лыжника. Стойка лыжника, развитие координации.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Составление плана и подбор подводящих упражнений.</w:t>
            </w:r>
          </w:p>
          <w:p w:rsidR="00D528C9" w:rsidRPr="003A30A0" w:rsidRDefault="00D528C9" w:rsidP="00A77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Стойка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лыжни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ка.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(т)</w:t>
            </w:r>
          </w:p>
          <w:p w:rsidR="00D528C9" w:rsidRPr="003A30A0" w:rsidRDefault="00D528C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A77D54">
            <w:pPr>
              <w:jc w:val="both"/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5.(</w:t>
            </w:r>
            <w:r>
              <w:rPr>
                <w:rFonts w:ascii="Times New Roman" w:hAnsi="Times New Roman" w:cs="Times New Roman"/>
              </w:rPr>
              <w:t>2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A77D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Стойка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лыжни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ка.</w:t>
            </w:r>
          </w:p>
          <w:p w:rsidR="00D528C9" w:rsidRPr="003A30A0" w:rsidRDefault="00D528C9" w:rsidP="00A77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на развитие координации рук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ног.(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A77D54">
            <w:pPr>
              <w:jc w:val="both"/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6.(</w:t>
            </w:r>
            <w:r>
              <w:rPr>
                <w:rFonts w:ascii="Times New Roman" w:hAnsi="Times New Roman" w:cs="Times New Roman"/>
              </w:rPr>
              <w:t>3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A77D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226E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на развитие равновесия,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ритма.(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226EAB">
            <w:pPr>
              <w:jc w:val="both"/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7.(</w:t>
            </w:r>
            <w:r>
              <w:rPr>
                <w:rFonts w:ascii="Times New Roman" w:hAnsi="Times New Roman" w:cs="Times New Roman"/>
              </w:rPr>
              <w:t>4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226E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Реагирование на препятствия.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Торможение.(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226EAB">
            <w:pPr>
              <w:jc w:val="both"/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8.(</w:t>
            </w:r>
            <w:r>
              <w:rPr>
                <w:rFonts w:ascii="Times New Roman" w:hAnsi="Times New Roman" w:cs="Times New Roman"/>
              </w:rPr>
              <w:t>5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Правила скольжения. Тренировка в развитии равновесия во время передвижения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снегу.(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226EAB">
            <w:pPr>
              <w:jc w:val="both"/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9.(</w:t>
            </w:r>
            <w:r>
              <w:rPr>
                <w:rFonts w:ascii="Times New Roman" w:hAnsi="Times New Roman" w:cs="Times New Roman"/>
              </w:rPr>
              <w:t>1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681D1A" w:rsidRDefault="00D528C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D1A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различных </w:t>
            </w:r>
            <w:proofErr w:type="gramStart"/>
            <w:r w:rsidRPr="00681D1A">
              <w:rPr>
                <w:rFonts w:ascii="Times New Roman" w:hAnsi="Times New Roman" w:cs="Times New Roman"/>
                <w:sz w:val="26"/>
                <w:szCs w:val="26"/>
              </w:rPr>
              <w:t>лыжных  ходов</w:t>
            </w:r>
            <w:proofErr w:type="gramEnd"/>
            <w:r w:rsidRPr="00681D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правильной техники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хождения  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лыжах. Особенности скоростного режима. (т)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226E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10.(2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226E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Понятие о разнообразии техник лыжного хода. </w:t>
            </w:r>
            <w:r w:rsidRPr="007E1B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Скользящий шаг. Попеременный </w:t>
            </w:r>
            <w:proofErr w:type="spellStart"/>
            <w:r w:rsidRPr="007E1B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двухшажный</w:t>
            </w:r>
            <w:proofErr w:type="spellEnd"/>
            <w:r w:rsidRPr="007E1B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7E1B1B">
            <w:pPr>
              <w:jc w:val="both"/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11.(</w:t>
            </w:r>
            <w:r>
              <w:rPr>
                <w:rFonts w:ascii="Times New Roman" w:hAnsi="Times New Roman" w:cs="Times New Roman"/>
              </w:rPr>
              <w:t>3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7E1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7E1B1B" w:rsidRDefault="00D528C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1B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Одновременный </w:t>
            </w:r>
            <w:proofErr w:type="spellStart"/>
            <w:r w:rsidRPr="007E1B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двухшажный</w:t>
            </w:r>
            <w:proofErr w:type="spellEnd"/>
            <w:r w:rsidRPr="007E1B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E1B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7E1B1B">
            <w:pPr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-13</w:t>
            </w:r>
            <w:r w:rsidRPr="003A30A0">
              <w:rPr>
                <w:rFonts w:ascii="Times New Roman" w:hAnsi="Times New Roman" w:cs="Times New Roman"/>
              </w:rPr>
              <w:t>.(</w:t>
            </w:r>
            <w:r>
              <w:rPr>
                <w:rFonts w:ascii="Times New Roman" w:hAnsi="Times New Roman" w:cs="Times New Roman"/>
              </w:rPr>
              <w:t>4-5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D906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28C9" w:rsidRPr="003A30A0" w:rsidRDefault="00D528C9" w:rsidP="00D90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7E1B1B" w:rsidRDefault="00D528C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1B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Одновременный </w:t>
            </w:r>
            <w:proofErr w:type="spellStart"/>
            <w:r w:rsidRPr="007E1B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двухшажный</w:t>
            </w:r>
            <w:proofErr w:type="spellEnd"/>
            <w:r w:rsidRPr="007E1B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ход. Коньковый ход без </w:t>
            </w:r>
            <w:proofErr w:type="gramStart"/>
            <w:r w:rsidRPr="007E1B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палок.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7A2C32">
            <w:pPr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4-15</w:t>
            </w:r>
            <w:r w:rsidRPr="003A30A0">
              <w:rPr>
                <w:rFonts w:ascii="Times New Roman" w:hAnsi="Times New Roman" w:cs="Times New Roman"/>
              </w:rPr>
              <w:t>.(</w:t>
            </w:r>
            <w:r>
              <w:rPr>
                <w:rFonts w:ascii="Times New Roman" w:hAnsi="Times New Roman" w:cs="Times New Roman"/>
              </w:rPr>
              <w:t>6-7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>
            <w:pPr>
              <w:rPr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Торможения и повороты. Торможение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плугом.(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7A2C32">
            <w:pPr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A30A0">
              <w:rPr>
                <w:rFonts w:ascii="Times New Roman" w:hAnsi="Times New Roman" w:cs="Times New Roman"/>
              </w:rPr>
              <w:t>.(</w:t>
            </w:r>
            <w:r>
              <w:rPr>
                <w:rFonts w:ascii="Times New Roman" w:hAnsi="Times New Roman" w:cs="Times New Roman"/>
              </w:rPr>
              <w:t>1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Педагогический и врачебный контроль,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самоконтроль состояния здоровья обучающихся. Понятие о здоровом образе жизни.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681D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Организация самоконтроля на тренировках, в школе и дома. Понятие здорового образа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жизни.(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7A2C32">
            <w:pPr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3A30A0">
              <w:rPr>
                <w:rFonts w:ascii="Times New Roman" w:hAnsi="Times New Roman" w:cs="Times New Roman"/>
              </w:rPr>
              <w:t>.(</w:t>
            </w:r>
            <w:r>
              <w:rPr>
                <w:rFonts w:ascii="Times New Roman" w:hAnsi="Times New Roman" w:cs="Times New Roman"/>
              </w:rPr>
              <w:t>2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>
            <w:pPr>
              <w:rPr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Тренировка в подсчете ударов пульса (п)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7A2C32">
            <w:pPr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8-19</w:t>
            </w:r>
            <w:r w:rsidRPr="003A30A0">
              <w:rPr>
                <w:rFonts w:ascii="Times New Roman" w:hAnsi="Times New Roman" w:cs="Times New Roman"/>
              </w:rPr>
              <w:t>.(</w:t>
            </w:r>
            <w:r>
              <w:rPr>
                <w:rFonts w:ascii="Times New Roman" w:hAnsi="Times New Roman" w:cs="Times New Roman"/>
              </w:rPr>
              <w:t>3-4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>
            <w:pPr>
              <w:rPr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Физические упражнения на тренировку мышечной, дыхательной и сердечно-сосудистой систем организма. (п)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681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A30A0">
              <w:rPr>
                <w:rFonts w:ascii="Times New Roman" w:hAnsi="Times New Roman" w:cs="Times New Roman"/>
              </w:rPr>
              <w:t>.(</w:t>
            </w:r>
            <w:r>
              <w:rPr>
                <w:rFonts w:ascii="Times New Roman" w:hAnsi="Times New Roman" w:cs="Times New Roman"/>
              </w:rPr>
              <w:t>5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>
            <w:pPr>
              <w:rPr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C43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Упражнения на развитие ориентации</w:t>
            </w:r>
            <w:r w:rsidR="00530FED">
              <w:rPr>
                <w:rFonts w:ascii="Times New Roman" w:hAnsi="Times New Roman" w:cs="Times New Roman"/>
                <w:sz w:val="26"/>
                <w:szCs w:val="26"/>
              </w:rPr>
              <w:t>(п)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23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  <w:r w:rsidRPr="003A30A0">
              <w:rPr>
                <w:rFonts w:ascii="Times New Roman" w:hAnsi="Times New Roman" w:cs="Times New Roman"/>
              </w:rPr>
              <w:t>.(</w:t>
            </w:r>
            <w:r>
              <w:rPr>
                <w:rFonts w:ascii="Times New Roman" w:hAnsi="Times New Roman" w:cs="Times New Roman"/>
              </w:rPr>
              <w:t>1-2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 передвижения на лыжах по пересеченной местности. Подъем и спуск по склонам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 ступающего и скользящего шага. Способы поворота. Правила игры на лыжах «Скользи как можно дольше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».(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23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3A30A0">
              <w:rPr>
                <w:rFonts w:ascii="Times New Roman" w:hAnsi="Times New Roman" w:cs="Times New Roman"/>
              </w:rPr>
              <w:t>.(</w:t>
            </w:r>
            <w:r>
              <w:rPr>
                <w:rFonts w:ascii="Times New Roman" w:hAnsi="Times New Roman" w:cs="Times New Roman"/>
              </w:rPr>
              <w:t>3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>
            <w:pPr>
              <w:rPr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23761E" w:rsidRDefault="00D528C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Построение на лыжах. Скользящий </w:t>
            </w:r>
            <w:proofErr w:type="gramStart"/>
            <w:r w:rsidRPr="0023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7A2C32">
            <w:pPr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4-25</w:t>
            </w:r>
            <w:r w:rsidRPr="003A30A0">
              <w:rPr>
                <w:rFonts w:ascii="Times New Roman" w:hAnsi="Times New Roman" w:cs="Times New Roman"/>
              </w:rPr>
              <w:t>.(</w:t>
            </w:r>
            <w:r>
              <w:rPr>
                <w:rFonts w:ascii="Times New Roman" w:hAnsi="Times New Roman" w:cs="Times New Roman"/>
              </w:rPr>
              <w:t>4-5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23761E" w:rsidRDefault="00D528C9" w:rsidP="00237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23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Попеременный </w:t>
            </w:r>
            <w:proofErr w:type="spellStart"/>
            <w:r w:rsidRPr="0023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двухшажный</w:t>
            </w:r>
            <w:proofErr w:type="spellEnd"/>
            <w:r w:rsidRPr="0023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ход. Одновременный </w:t>
            </w:r>
            <w:proofErr w:type="spellStart"/>
            <w:r w:rsidRPr="0023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бесшажный</w:t>
            </w:r>
            <w:proofErr w:type="spellEnd"/>
            <w:r w:rsidRPr="0023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3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п)</w:t>
            </w:r>
          </w:p>
          <w:p w:rsidR="00D528C9" w:rsidRPr="0023761E" w:rsidRDefault="00D528C9" w:rsidP="00831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8C9">
              <w:rPr>
                <w:rFonts w:ascii="Times New Roman" w:hAnsi="Times New Roman" w:cs="Times New Roman"/>
                <w:kern w:val="2"/>
                <w:sz w:val="26"/>
                <w:szCs w:val="26"/>
              </w:rPr>
              <w:t>Игра «Скользи как можно дольше»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7A2C32">
            <w:pPr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6-27</w:t>
            </w:r>
            <w:r w:rsidRPr="003A30A0">
              <w:rPr>
                <w:rFonts w:ascii="Times New Roman" w:hAnsi="Times New Roman" w:cs="Times New Roman"/>
              </w:rPr>
              <w:t>.(</w:t>
            </w:r>
            <w:r>
              <w:rPr>
                <w:rFonts w:ascii="Times New Roman" w:hAnsi="Times New Roman" w:cs="Times New Roman"/>
              </w:rPr>
              <w:t>6-7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7E6960" w:rsidRDefault="00D528C9" w:rsidP="007E69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7E6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69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Спуск в высокой стойке. Подъем «елочкой».</w:t>
            </w:r>
            <w:r w:rsidRPr="007E6960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D528C9">
            <w:pPr>
              <w:rPr>
                <w:rFonts w:ascii="Times New Roman" w:hAnsi="Times New Roman" w:cs="Times New Roman"/>
              </w:rPr>
            </w:pPr>
            <w:r w:rsidRPr="003A30A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8-29</w:t>
            </w:r>
            <w:r w:rsidRPr="003A30A0">
              <w:rPr>
                <w:rFonts w:ascii="Times New Roman" w:hAnsi="Times New Roman" w:cs="Times New Roman"/>
              </w:rPr>
              <w:t>.(</w:t>
            </w:r>
            <w:r>
              <w:rPr>
                <w:rFonts w:ascii="Times New Roman" w:hAnsi="Times New Roman" w:cs="Times New Roman"/>
              </w:rPr>
              <w:t>8-9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7E6960" w:rsidRDefault="00D528C9" w:rsidP="007E69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7E69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Спуск в высокой стойке. Подъем «елочкой». Торможение «плугом». </w:t>
            </w:r>
            <w:r w:rsidR="00530F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7A2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3A30A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10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Default="00D528C9" w:rsidP="0066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Коньковый ход с палками и без палок.</w:t>
            </w:r>
          </w:p>
          <w:p w:rsidR="00D528C9" w:rsidRPr="00D528C9" w:rsidRDefault="00D528C9" w:rsidP="00664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D528C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Игра «Скользи как можно </w:t>
            </w:r>
            <w:proofErr w:type="gramStart"/>
            <w:r w:rsidRPr="00D528C9">
              <w:rPr>
                <w:rFonts w:ascii="Times New Roman" w:hAnsi="Times New Roman" w:cs="Times New Roman"/>
                <w:kern w:val="2"/>
                <w:sz w:val="26"/>
                <w:szCs w:val="26"/>
              </w:rPr>
              <w:t>дольше»</w:t>
            </w:r>
            <w:r w:rsidR="00530FED">
              <w:rPr>
                <w:rFonts w:ascii="Times New Roman" w:hAnsi="Times New Roman" w:cs="Times New Roman"/>
                <w:kern w:val="2"/>
                <w:sz w:val="26"/>
                <w:szCs w:val="26"/>
              </w:rPr>
              <w:t>(</w:t>
            </w:r>
            <w:proofErr w:type="gramEnd"/>
            <w:r w:rsidR="00530FED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D52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3A30A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7A2C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квалифицированных соревнований юных лыжников.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530F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 спортивных соревнований. Правила проведения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соревнований.(</w:t>
            </w:r>
            <w:proofErr w:type="gramEnd"/>
            <w:r w:rsidR="00530FE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D52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  <w:r w:rsidRPr="003A30A0">
              <w:rPr>
                <w:rFonts w:ascii="Times New Roman" w:hAnsi="Times New Roman" w:cs="Times New Roman"/>
              </w:rPr>
              <w:t>.(</w:t>
            </w:r>
            <w:r>
              <w:rPr>
                <w:rFonts w:ascii="Times New Roman" w:hAnsi="Times New Roman" w:cs="Times New Roman"/>
              </w:rPr>
              <w:t>2-3</w:t>
            </w:r>
            <w:r w:rsidRPr="003A3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7A2C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B92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стартового городка</w:t>
            </w:r>
            <w:r w:rsidR="00530FED">
              <w:rPr>
                <w:rFonts w:ascii="Times New Roman" w:hAnsi="Times New Roman" w:cs="Times New Roman"/>
                <w:sz w:val="26"/>
                <w:szCs w:val="26"/>
              </w:rPr>
              <w:t xml:space="preserve">, разметка дистанции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8C9" w:rsidRPr="003A30A0" w:rsidTr="00717E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D52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3A30A0">
              <w:rPr>
                <w:rFonts w:ascii="Times New Roman" w:hAnsi="Times New Roman" w:cs="Times New Roman"/>
              </w:rPr>
              <w:t>.(4)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D906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B92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Соревнования по лыжным гонкам на дистанции 1,5 км.</w:t>
            </w: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0FED">
              <w:rPr>
                <w:rFonts w:ascii="Times New Roman" w:hAnsi="Times New Roman" w:cs="Times New Roman"/>
                <w:sz w:val="26"/>
                <w:szCs w:val="26"/>
              </w:rPr>
              <w:t>(п)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C9" w:rsidRPr="003A30A0" w:rsidRDefault="00D528C9" w:rsidP="003D6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E223F" w:rsidRPr="003A30A0" w:rsidRDefault="002E223F" w:rsidP="002E22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599C" w:rsidRPr="003A30A0" w:rsidRDefault="003A30A0" w:rsidP="00997C2A">
      <w:pPr>
        <w:pStyle w:val="a3"/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М</w:t>
      </w:r>
      <w:r w:rsidR="003E599C" w:rsidRPr="003A30A0">
        <w:rPr>
          <w:b/>
          <w:sz w:val="26"/>
          <w:szCs w:val="26"/>
        </w:rPr>
        <w:t>АТЕРИАЛЬНО-ТЕХНИЧЕСКАЯ БАЗА</w:t>
      </w:r>
      <w:r w:rsidR="00997C2A" w:rsidRPr="003A30A0">
        <w:rPr>
          <w:b/>
          <w:sz w:val="26"/>
          <w:szCs w:val="26"/>
        </w:rPr>
        <w:t xml:space="preserve"> </w:t>
      </w:r>
      <w:r w:rsidR="003E599C" w:rsidRPr="003A30A0">
        <w:rPr>
          <w:b/>
          <w:sz w:val="26"/>
          <w:szCs w:val="26"/>
        </w:rPr>
        <w:t>ДЛЯ РЕАЛИЗАЦИИ ПРОГРАММЫ</w:t>
      </w:r>
    </w:p>
    <w:p w:rsidR="003E599C" w:rsidRPr="003A30A0" w:rsidRDefault="00997C2A" w:rsidP="00BE2C74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0A0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3E599C" w:rsidRPr="003A30A0">
        <w:rPr>
          <w:rFonts w:ascii="Times New Roman" w:hAnsi="Times New Roman" w:cs="Times New Roman"/>
          <w:b/>
          <w:sz w:val="26"/>
          <w:szCs w:val="26"/>
        </w:rPr>
        <w:t>Место проведения:</w:t>
      </w:r>
    </w:p>
    <w:p w:rsidR="003E599C" w:rsidRPr="003A30A0" w:rsidRDefault="00530FED" w:rsidP="00997C2A">
      <w:pPr>
        <w:spacing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Дистанция на лыжне</w:t>
      </w:r>
      <w:r w:rsidR="003E599C" w:rsidRPr="003A30A0">
        <w:rPr>
          <w:rFonts w:ascii="Times New Roman" w:hAnsi="Times New Roman" w:cs="Times New Roman"/>
          <w:sz w:val="26"/>
          <w:szCs w:val="26"/>
        </w:rPr>
        <w:t>;</w:t>
      </w:r>
    </w:p>
    <w:p w:rsidR="003E599C" w:rsidRPr="003A30A0" w:rsidRDefault="003E599C" w:rsidP="00997C2A">
      <w:pPr>
        <w:spacing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Класс (для теоретических занятий);</w:t>
      </w:r>
    </w:p>
    <w:p w:rsidR="003E599C" w:rsidRPr="003A30A0" w:rsidRDefault="003E599C" w:rsidP="00997C2A">
      <w:pPr>
        <w:spacing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Спортивный зал.</w:t>
      </w:r>
    </w:p>
    <w:p w:rsidR="003E599C" w:rsidRPr="003A30A0" w:rsidRDefault="003E599C" w:rsidP="00BE2C74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3E599C" w:rsidRPr="003A30A0" w:rsidRDefault="003E599C" w:rsidP="00BE2C74">
      <w:pPr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0A0">
        <w:rPr>
          <w:rFonts w:ascii="Times New Roman" w:hAnsi="Times New Roman" w:cs="Times New Roman"/>
          <w:b/>
          <w:sz w:val="26"/>
          <w:szCs w:val="26"/>
        </w:rPr>
        <w:lastRenderedPageBreak/>
        <w:t>Инвентарь:</w:t>
      </w:r>
    </w:p>
    <w:p w:rsidR="003E599C" w:rsidRPr="003A30A0" w:rsidRDefault="00997C2A" w:rsidP="00D528C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528C9">
        <w:rPr>
          <w:rFonts w:ascii="Times New Roman" w:hAnsi="Times New Roman" w:cs="Times New Roman"/>
          <w:sz w:val="26"/>
          <w:szCs w:val="26"/>
        </w:rPr>
        <w:t>Лыжи с сборе (ботинки, лыжные палки)</w:t>
      </w:r>
    </w:p>
    <w:p w:rsidR="00997C2A" w:rsidRPr="003A30A0" w:rsidRDefault="00997C2A" w:rsidP="00997C2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E599C" w:rsidRPr="003A30A0">
        <w:rPr>
          <w:rFonts w:ascii="Times New Roman" w:hAnsi="Times New Roman" w:cs="Times New Roman"/>
          <w:sz w:val="26"/>
          <w:szCs w:val="26"/>
        </w:rPr>
        <w:t>Скакалки;</w:t>
      </w:r>
    </w:p>
    <w:p w:rsidR="003E599C" w:rsidRPr="003A30A0" w:rsidRDefault="00997C2A" w:rsidP="00997C2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E599C" w:rsidRPr="003A30A0">
        <w:rPr>
          <w:rFonts w:ascii="Times New Roman" w:hAnsi="Times New Roman" w:cs="Times New Roman"/>
          <w:sz w:val="26"/>
          <w:szCs w:val="26"/>
        </w:rPr>
        <w:t>Гимнастическая стенка;</w:t>
      </w:r>
    </w:p>
    <w:p w:rsidR="003E599C" w:rsidRPr="003A30A0" w:rsidRDefault="00997C2A" w:rsidP="00997C2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E599C" w:rsidRPr="003A30A0">
        <w:rPr>
          <w:rFonts w:ascii="Times New Roman" w:hAnsi="Times New Roman" w:cs="Times New Roman"/>
          <w:sz w:val="26"/>
          <w:szCs w:val="26"/>
        </w:rPr>
        <w:t>Гимнастические скамейки;</w:t>
      </w:r>
    </w:p>
    <w:p w:rsidR="003E599C" w:rsidRPr="003A30A0" w:rsidRDefault="00997C2A" w:rsidP="00997C2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E599C" w:rsidRPr="003A30A0">
        <w:rPr>
          <w:rFonts w:ascii="Times New Roman" w:hAnsi="Times New Roman" w:cs="Times New Roman"/>
          <w:sz w:val="26"/>
          <w:szCs w:val="26"/>
        </w:rPr>
        <w:t>Сетка волейбольная;</w:t>
      </w:r>
    </w:p>
    <w:p w:rsidR="003E599C" w:rsidRPr="003A30A0" w:rsidRDefault="00997C2A" w:rsidP="00997C2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E599C" w:rsidRPr="003A30A0">
        <w:rPr>
          <w:rFonts w:ascii="Times New Roman" w:hAnsi="Times New Roman" w:cs="Times New Roman"/>
          <w:sz w:val="26"/>
          <w:szCs w:val="26"/>
        </w:rPr>
        <w:t>Секундомер;</w:t>
      </w:r>
    </w:p>
    <w:p w:rsidR="003E599C" w:rsidRPr="003A30A0" w:rsidRDefault="00997C2A" w:rsidP="00997C2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E599C" w:rsidRPr="003A30A0">
        <w:rPr>
          <w:rFonts w:ascii="Times New Roman" w:hAnsi="Times New Roman" w:cs="Times New Roman"/>
          <w:sz w:val="26"/>
          <w:szCs w:val="26"/>
        </w:rPr>
        <w:t>Маты</w:t>
      </w:r>
      <w:r w:rsidRPr="003A30A0">
        <w:rPr>
          <w:rFonts w:ascii="Times New Roman" w:hAnsi="Times New Roman" w:cs="Times New Roman"/>
          <w:sz w:val="26"/>
          <w:szCs w:val="26"/>
        </w:rPr>
        <w:t>.</w:t>
      </w:r>
    </w:p>
    <w:p w:rsidR="003E599C" w:rsidRPr="003A30A0" w:rsidRDefault="003E599C" w:rsidP="00997C2A">
      <w:pPr>
        <w:pStyle w:val="3"/>
        <w:jc w:val="center"/>
        <w:rPr>
          <w:sz w:val="26"/>
          <w:szCs w:val="26"/>
        </w:rPr>
      </w:pPr>
      <w:r w:rsidRPr="003A30A0">
        <w:rPr>
          <w:sz w:val="26"/>
          <w:szCs w:val="26"/>
        </w:rPr>
        <w:t>Методическое обеспе</w:t>
      </w:r>
      <w:r w:rsidR="00997C2A" w:rsidRPr="003A30A0">
        <w:rPr>
          <w:sz w:val="26"/>
          <w:szCs w:val="26"/>
        </w:rPr>
        <w:t>чение образовательной программы</w:t>
      </w:r>
    </w:p>
    <w:p w:rsidR="003E599C" w:rsidRPr="003A30A0" w:rsidRDefault="003E599C" w:rsidP="00BE2C74">
      <w:pPr>
        <w:pStyle w:val="a3"/>
        <w:jc w:val="both"/>
        <w:rPr>
          <w:sz w:val="26"/>
          <w:szCs w:val="26"/>
        </w:rPr>
      </w:pPr>
      <w:r w:rsidRPr="003A30A0">
        <w:rPr>
          <w:b/>
          <w:bCs/>
          <w:sz w:val="26"/>
          <w:szCs w:val="26"/>
        </w:rPr>
        <w:t>Формы занятий:</w:t>
      </w:r>
    </w:p>
    <w:p w:rsidR="003E599C" w:rsidRPr="003A30A0" w:rsidRDefault="003E599C" w:rsidP="00997C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:rsidR="003E599C" w:rsidRPr="003A30A0" w:rsidRDefault="003E599C" w:rsidP="00997C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занятия оздоровительной направленности;</w:t>
      </w:r>
    </w:p>
    <w:p w:rsidR="003E599C" w:rsidRPr="003A30A0" w:rsidRDefault="003E599C" w:rsidP="00997C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праздники;</w:t>
      </w:r>
    </w:p>
    <w:p w:rsidR="003E599C" w:rsidRPr="003A30A0" w:rsidRDefault="003E599C" w:rsidP="00997C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эстафеты, домашние задания.</w:t>
      </w:r>
    </w:p>
    <w:p w:rsidR="003E599C" w:rsidRPr="003A30A0" w:rsidRDefault="003E599C" w:rsidP="00BE2C74">
      <w:pPr>
        <w:pStyle w:val="a3"/>
        <w:jc w:val="both"/>
        <w:rPr>
          <w:sz w:val="26"/>
          <w:szCs w:val="26"/>
        </w:rPr>
      </w:pPr>
      <w:r w:rsidRPr="003A30A0">
        <w:rPr>
          <w:b/>
          <w:bCs/>
          <w:sz w:val="26"/>
          <w:szCs w:val="26"/>
        </w:rPr>
        <w:t>Методы и приёмы учебно-воспитательного процесса:</w:t>
      </w:r>
    </w:p>
    <w:p w:rsidR="003E599C" w:rsidRPr="003A30A0" w:rsidRDefault="003E599C" w:rsidP="00997C2A">
      <w:pPr>
        <w:pStyle w:val="a3"/>
        <w:rPr>
          <w:sz w:val="26"/>
          <w:szCs w:val="26"/>
        </w:rPr>
      </w:pPr>
      <w:r w:rsidRPr="003A30A0">
        <w:rPr>
          <w:sz w:val="26"/>
          <w:szCs w:val="26"/>
        </w:rPr>
        <w:t xml:space="preserve">Эффективность реализации программы: </w:t>
      </w:r>
    </w:p>
    <w:p w:rsidR="003E599C" w:rsidRPr="003A30A0" w:rsidRDefault="003E599C" w:rsidP="00997C2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информационно-познавательные (беседы, показ);</w:t>
      </w:r>
    </w:p>
    <w:p w:rsidR="003E599C" w:rsidRPr="003A30A0" w:rsidRDefault="003E599C" w:rsidP="00997C2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творческие (развивающие игры);</w:t>
      </w:r>
    </w:p>
    <w:p w:rsidR="003E599C" w:rsidRPr="003A30A0" w:rsidRDefault="003E599C" w:rsidP="00997C2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методы контроля и самоконтроля (самоанализ, тестирование, беседы).</w:t>
      </w:r>
    </w:p>
    <w:p w:rsidR="003E599C" w:rsidRPr="003A30A0" w:rsidRDefault="003E599C" w:rsidP="00997C2A">
      <w:pPr>
        <w:ind w:left="720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3A30A0">
        <w:rPr>
          <w:rStyle w:val="a4"/>
          <w:rFonts w:ascii="Times New Roman" w:hAnsi="Times New Roman" w:cs="Times New Roman"/>
          <w:sz w:val="26"/>
          <w:szCs w:val="26"/>
        </w:rPr>
        <w:t xml:space="preserve">Организационно-методические </w:t>
      </w:r>
      <w:r w:rsidR="00997C2A" w:rsidRPr="003A30A0">
        <w:rPr>
          <w:rStyle w:val="a4"/>
          <w:rFonts w:ascii="Times New Roman" w:hAnsi="Times New Roman" w:cs="Times New Roman"/>
          <w:sz w:val="26"/>
          <w:szCs w:val="26"/>
        </w:rPr>
        <w:t>рекомендации</w:t>
      </w:r>
    </w:p>
    <w:p w:rsidR="00997C2A" w:rsidRPr="003A30A0" w:rsidRDefault="00997C2A" w:rsidP="00997C2A">
      <w:pPr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97C2A" w:rsidRPr="003A30A0" w:rsidRDefault="003E599C" w:rsidP="00997C2A">
      <w:pPr>
        <w:rPr>
          <w:rFonts w:ascii="Times New Roman" w:hAnsi="Times New Roman" w:cs="Times New Roman"/>
          <w:sz w:val="26"/>
          <w:szCs w:val="26"/>
        </w:rPr>
      </w:pPr>
      <w:r w:rsidRPr="003A30A0">
        <w:rPr>
          <w:rFonts w:ascii="Times New Roman" w:hAnsi="Times New Roman" w:cs="Times New Roman"/>
          <w:sz w:val="26"/>
          <w:szCs w:val="26"/>
        </w:rPr>
        <w:t>Занятия проводятся 1 раз  неделю по 1 часу.</w:t>
      </w:r>
    </w:p>
    <w:p w:rsidR="00746932" w:rsidRPr="003A30A0" w:rsidRDefault="00746932" w:rsidP="00BE2C74">
      <w:pPr>
        <w:pStyle w:val="a9"/>
        <w:spacing w:after="0" w:line="200" w:lineRule="atLeast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6932" w:rsidRPr="003A30A0" w:rsidRDefault="00746932" w:rsidP="00145ED4">
      <w:pPr>
        <w:ind w:left="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0A0">
        <w:rPr>
          <w:rFonts w:ascii="Times New Roman" w:hAnsi="Times New Roman" w:cs="Times New Roman"/>
          <w:b/>
          <w:sz w:val="26"/>
          <w:szCs w:val="26"/>
        </w:rPr>
        <w:t>Список литературы:</w:t>
      </w:r>
    </w:p>
    <w:p w:rsidR="00145ED4" w:rsidRPr="003A30A0" w:rsidRDefault="00145ED4" w:rsidP="00145ED4">
      <w:pPr>
        <w:ind w:left="142" w:firstLine="142"/>
        <w:jc w:val="center"/>
        <w:rPr>
          <w:rFonts w:ascii="Times New Roman" w:hAnsi="Times New Roman" w:cs="Times New Roman"/>
          <w:sz w:val="26"/>
          <w:szCs w:val="26"/>
        </w:rPr>
      </w:pPr>
    </w:p>
    <w:p w:rsidR="00145ED4" w:rsidRPr="003A30A0" w:rsidRDefault="00D528C9" w:rsidP="00997C2A">
      <w:pPr>
        <w:pStyle w:val="a9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97C2A" w:rsidRPr="003A30A0">
        <w:rPr>
          <w:rFonts w:ascii="Times New Roman" w:hAnsi="Times New Roman" w:cs="Times New Roman"/>
          <w:sz w:val="26"/>
          <w:szCs w:val="26"/>
        </w:rPr>
        <w:t xml:space="preserve">. </w:t>
      </w:r>
      <w:r w:rsidR="00145ED4" w:rsidRPr="003A30A0">
        <w:rPr>
          <w:rFonts w:ascii="Times New Roman" w:hAnsi="Times New Roman" w:cs="Times New Roman"/>
          <w:sz w:val="26"/>
          <w:szCs w:val="26"/>
        </w:rPr>
        <w:t>Комплексн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145ED4" w:rsidRPr="003A30A0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45ED4" w:rsidRPr="003A30A0">
        <w:rPr>
          <w:rFonts w:ascii="Times New Roman" w:hAnsi="Times New Roman" w:cs="Times New Roman"/>
          <w:sz w:val="26"/>
          <w:szCs w:val="26"/>
        </w:rPr>
        <w:t xml:space="preserve"> физического воспитания учащихся </w:t>
      </w:r>
      <w:r>
        <w:rPr>
          <w:rFonts w:ascii="Times New Roman" w:hAnsi="Times New Roman" w:cs="Times New Roman"/>
          <w:sz w:val="26"/>
          <w:szCs w:val="26"/>
        </w:rPr>
        <w:t>5-9</w:t>
      </w:r>
      <w:r w:rsidR="00145ED4" w:rsidRPr="003A30A0">
        <w:rPr>
          <w:rFonts w:ascii="Times New Roman" w:hAnsi="Times New Roman" w:cs="Times New Roman"/>
          <w:sz w:val="26"/>
          <w:szCs w:val="26"/>
        </w:rPr>
        <w:t xml:space="preserve"> классов (авторы В.И. Лях, А.А. </w:t>
      </w:r>
      <w:proofErr w:type="spellStart"/>
      <w:r w:rsidR="00145ED4" w:rsidRPr="003A30A0">
        <w:rPr>
          <w:rFonts w:ascii="Times New Roman" w:hAnsi="Times New Roman" w:cs="Times New Roman"/>
          <w:sz w:val="26"/>
          <w:szCs w:val="26"/>
        </w:rPr>
        <w:t>Зданевич</w:t>
      </w:r>
      <w:proofErr w:type="spellEnd"/>
      <w:r w:rsidR="00145ED4" w:rsidRPr="003A30A0">
        <w:rPr>
          <w:rFonts w:ascii="Times New Roman" w:hAnsi="Times New Roman" w:cs="Times New Roman"/>
          <w:sz w:val="26"/>
          <w:szCs w:val="26"/>
        </w:rPr>
        <w:t>, М.: Просвещение, 2010)</w:t>
      </w:r>
      <w:r w:rsidR="00341A5C" w:rsidRPr="003A30A0">
        <w:rPr>
          <w:rFonts w:ascii="Times New Roman" w:hAnsi="Times New Roman" w:cs="Times New Roman"/>
          <w:sz w:val="26"/>
          <w:szCs w:val="26"/>
        </w:rPr>
        <w:t>.</w:t>
      </w:r>
    </w:p>
    <w:p w:rsidR="00145ED4" w:rsidRDefault="00D528C9" w:rsidP="00997C2A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           2. </w:t>
      </w:r>
      <w:r w:rsidR="00717EA9">
        <w:rPr>
          <w:rFonts w:ascii="Times New Roman" w:hAnsi="Times New Roman" w:cs="Times New Roman"/>
          <w:kern w:val="2"/>
          <w:sz w:val="26"/>
          <w:szCs w:val="26"/>
        </w:rPr>
        <w:t>Раменская Т.И. Закономерности развития организма юных лыжников М, 1991 г</w:t>
      </w:r>
    </w:p>
    <w:p w:rsidR="00746932" w:rsidRPr="003A30A0" w:rsidRDefault="00717EA9" w:rsidP="00530F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           3.Раменская Т.И. Техническая подготовка лыжника. М, 1999 г</w:t>
      </w:r>
    </w:p>
    <w:p w:rsidR="00746932" w:rsidRPr="003A30A0" w:rsidRDefault="00746932" w:rsidP="00BE2C7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6932" w:rsidRPr="003A30A0" w:rsidRDefault="00746932" w:rsidP="00BE2C7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6932" w:rsidRPr="003A30A0" w:rsidRDefault="00746932" w:rsidP="00BE2C7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6932" w:rsidRPr="003A30A0" w:rsidRDefault="00746932" w:rsidP="00BE2C7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6932" w:rsidRPr="003A30A0" w:rsidRDefault="00746932" w:rsidP="00BE2C7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3378" w:rsidRPr="003A30A0" w:rsidRDefault="00213378" w:rsidP="00BE2C7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13378" w:rsidRPr="003A30A0" w:rsidSect="00D528C9">
      <w:pgSz w:w="11906" w:h="16838"/>
      <w:pgMar w:top="709" w:right="850" w:bottom="1134" w:left="85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501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5804001"/>
    <w:multiLevelType w:val="multilevel"/>
    <w:tmpl w:val="73E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F733F5"/>
    <w:multiLevelType w:val="multilevel"/>
    <w:tmpl w:val="F0F8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A521D2E"/>
    <w:multiLevelType w:val="multilevel"/>
    <w:tmpl w:val="266E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5C3A1A"/>
    <w:multiLevelType w:val="multilevel"/>
    <w:tmpl w:val="8D8A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1A00C6"/>
    <w:multiLevelType w:val="multilevel"/>
    <w:tmpl w:val="B688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33FF0D0A"/>
    <w:multiLevelType w:val="multilevel"/>
    <w:tmpl w:val="E40E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28746D"/>
    <w:multiLevelType w:val="multilevel"/>
    <w:tmpl w:val="7AE8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A5AFC"/>
    <w:multiLevelType w:val="hybridMultilevel"/>
    <w:tmpl w:val="82E8A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8113CB"/>
    <w:multiLevelType w:val="hybridMultilevel"/>
    <w:tmpl w:val="0BF88F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ind w:left="6315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16">
    <w:nsid w:val="631C0216"/>
    <w:multiLevelType w:val="multilevel"/>
    <w:tmpl w:val="78F6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C40A2A"/>
    <w:multiLevelType w:val="hybridMultilevel"/>
    <w:tmpl w:val="CA8E2460"/>
    <w:lvl w:ilvl="0" w:tplc="EB3AA6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178E3"/>
    <w:multiLevelType w:val="multilevel"/>
    <w:tmpl w:val="E6F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1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22">
    <w:nsid w:val="78E37A16"/>
    <w:multiLevelType w:val="hybridMultilevel"/>
    <w:tmpl w:val="07DCE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9A46A85"/>
    <w:multiLevelType w:val="multilevel"/>
    <w:tmpl w:val="7954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4"/>
  </w:num>
  <w:num w:numId="8">
    <w:abstractNumId w:val="20"/>
  </w:num>
  <w:num w:numId="9">
    <w:abstractNumId w:val="18"/>
  </w:num>
  <w:num w:numId="10">
    <w:abstractNumId w:val="21"/>
  </w:num>
  <w:num w:numId="11">
    <w:abstractNumId w:val="1"/>
  </w:num>
  <w:num w:numId="12">
    <w:abstractNumId w:val="16"/>
  </w:num>
  <w:num w:numId="13">
    <w:abstractNumId w:val="10"/>
  </w:num>
  <w:num w:numId="14">
    <w:abstractNumId w:val="8"/>
  </w:num>
  <w:num w:numId="15">
    <w:abstractNumId w:val="4"/>
  </w:num>
  <w:num w:numId="16">
    <w:abstractNumId w:val="19"/>
  </w:num>
  <w:num w:numId="17">
    <w:abstractNumId w:val="23"/>
  </w:num>
  <w:num w:numId="18">
    <w:abstractNumId w:val="11"/>
  </w:num>
  <w:num w:numId="19">
    <w:abstractNumId w:val="6"/>
  </w:num>
  <w:num w:numId="20">
    <w:abstractNumId w:val="12"/>
  </w:num>
  <w:num w:numId="21">
    <w:abstractNumId w:val="22"/>
  </w:num>
  <w:num w:numId="22">
    <w:abstractNumId w:val="13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97"/>
    <w:rsid w:val="00062ED5"/>
    <w:rsid w:val="00093AFA"/>
    <w:rsid w:val="0012502B"/>
    <w:rsid w:val="00145ED4"/>
    <w:rsid w:val="00167E50"/>
    <w:rsid w:val="00177C18"/>
    <w:rsid w:val="0018163B"/>
    <w:rsid w:val="00184FF6"/>
    <w:rsid w:val="00213378"/>
    <w:rsid w:val="00226EAB"/>
    <w:rsid w:val="0023621D"/>
    <w:rsid w:val="0023761E"/>
    <w:rsid w:val="002E223F"/>
    <w:rsid w:val="0032075D"/>
    <w:rsid w:val="00332122"/>
    <w:rsid w:val="00341A5C"/>
    <w:rsid w:val="00364C20"/>
    <w:rsid w:val="003A30A0"/>
    <w:rsid w:val="003A4B6A"/>
    <w:rsid w:val="003D6BF4"/>
    <w:rsid w:val="003E599C"/>
    <w:rsid w:val="00451046"/>
    <w:rsid w:val="004A12EC"/>
    <w:rsid w:val="00530FED"/>
    <w:rsid w:val="005339E7"/>
    <w:rsid w:val="00622AD0"/>
    <w:rsid w:val="00654DA9"/>
    <w:rsid w:val="00664D82"/>
    <w:rsid w:val="00681D1A"/>
    <w:rsid w:val="00683029"/>
    <w:rsid w:val="00717EA9"/>
    <w:rsid w:val="00746932"/>
    <w:rsid w:val="00760AC3"/>
    <w:rsid w:val="007A2C32"/>
    <w:rsid w:val="007E1B1B"/>
    <w:rsid w:val="007E6960"/>
    <w:rsid w:val="008017A5"/>
    <w:rsid w:val="00831779"/>
    <w:rsid w:val="008A6FD7"/>
    <w:rsid w:val="008D0121"/>
    <w:rsid w:val="008E4EDE"/>
    <w:rsid w:val="008F32FE"/>
    <w:rsid w:val="0095201F"/>
    <w:rsid w:val="00997C2A"/>
    <w:rsid w:val="00A31CA3"/>
    <w:rsid w:val="00A40136"/>
    <w:rsid w:val="00A422CE"/>
    <w:rsid w:val="00A77D54"/>
    <w:rsid w:val="00A77DFB"/>
    <w:rsid w:val="00B9282F"/>
    <w:rsid w:val="00BE2C74"/>
    <w:rsid w:val="00C43EF0"/>
    <w:rsid w:val="00D528C9"/>
    <w:rsid w:val="00D73EAE"/>
    <w:rsid w:val="00E61E97"/>
    <w:rsid w:val="00EA68B0"/>
    <w:rsid w:val="00F24F5F"/>
    <w:rsid w:val="00FB27F4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AB5E7-C885-41B0-979C-57F5E3F3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378"/>
  </w:style>
  <w:style w:type="paragraph" w:styleId="1">
    <w:name w:val="heading 1"/>
    <w:basedOn w:val="a"/>
    <w:next w:val="a"/>
    <w:link w:val="10"/>
    <w:uiPriority w:val="9"/>
    <w:qFormat/>
    <w:rsid w:val="003E5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1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E61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61E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E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61E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1E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E6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61E97"/>
    <w:rPr>
      <w:b/>
      <w:bCs/>
    </w:rPr>
  </w:style>
  <w:style w:type="character" w:customStyle="1" w:styleId="apple-converted-space">
    <w:name w:val="apple-converted-space"/>
    <w:basedOn w:val="a0"/>
    <w:rsid w:val="00E61E97"/>
  </w:style>
  <w:style w:type="character" w:styleId="a5">
    <w:name w:val="Hyperlink"/>
    <w:basedOn w:val="a0"/>
    <w:uiPriority w:val="99"/>
    <w:semiHidden/>
    <w:unhideWhenUsed/>
    <w:rsid w:val="00E61E97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332122"/>
    <w:pPr>
      <w:spacing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332122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8">
    <w:name w:val="No Spacing"/>
    <w:uiPriority w:val="1"/>
    <w:qFormat/>
    <w:rsid w:val="00332122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paragraph" w:styleId="a9">
    <w:name w:val="List Paragraph"/>
    <w:basedOn w:val="a"/>
    <w:qFormat/>
    <w:rsid w:val="00332122"/>
    <w:pPr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styleId="aa">
    <w:name w:val="Emphasis"/>
    <w:basedOn w:val="a0"/>
    <w:uiPriority w:val="20"/>
    <w:qFormat/>
    <w:rsid w:val="003E599C"/>
    <w:rPr>
      <w:i/>
      <w:iCs/>
    </w:rPr>
  </w:style>
  <w:style w:type="table" w:styleId="ab">
    <w:name w:val="Table Grid"/>
    <w:basedOn w:val="a1"/>
    <w:rsid w:val="003E599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3E599C"/>
  </w:style>
  <w:style w:type="paragraph" w:customStyle="1" w:styleId="c0">
    <w:name w:val="c0"/>
    <w:basedOn w:val="a"/>
    <w:rsid w:val="003E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1">
    <w:name w:val="letter1"/>
    <w:basedOn w:val="a0"/>
    <w:rsid w:val="003E599C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">
    <w:name w:val="c7"/>
    <w:basedOn w:val="a"/>
    <w:rsid w:val="0080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17A5"/>
  </w:style>
  <w:style w:type="table" w:customStyle="1" w:styleId="21">
    <w:name w:val="Сетка таблицы2"/>
    <w:basedOn w:val="a1"/>
    <w:next w:val="ab"/>
    <w:uiPriority w:val="59"/>
    <w:rsid w:val="003A30A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362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6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Учитель</cp:lastModifiedBy>
  <cp:revision>2</cp:revision>
  <cp:lastPrinted>2019-09-09T13:02:00Z</cp:lastPrinted>
  <dcterms:created xsi:type="dcterms:W3CDTF">2019-09-09T13:04:00Z</dcterms:created>
  <dcterms:modified xsi:type="dcterms:W3CDTF">2019-09-09T13:04:00Z</dcterms:modified>
</cp:coreProperties>
</file>